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1BD4" w14:textId="77777777" w:rsidR="00825B2D" w:rsidRDefault="00825B2D" w:rsidP="00825B2D">
      <w:pPr>
        <w:widowControl/>
        <w:spacing w:after="0" w:line="240" w:lineRule="auto"/>
        <w:jc w:val="right"/>
      </w:pPr>
      <w:r w:rsidRPr="001D7774">
        <w:rPr>
          <w:noProof/>
        </w:rPr>
        <w:drawing>
          <wp:inline distT="0" distB="0" distL="0" distR="0" wp14:anchorId="5DD10A82" wp14:editId="5065C0B9">
            <wp:extent cx="2637155" cy="534838"/>
            <wp:effectExtent l="0" t="0" r="0" b="0"/>
            <wp:docPr id="1866372666" name="Picture 186637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731" b="18985"/>
                    <a:stretch/>
                  </pic:blipFill>
                  <pic:spPr bwMode="auto">
                    <a:xfrm>
                      <a:off x="0" y="0"/>
                      <a:ext cx="2642235" cy="535868"/>
                    </a:xfrm>
                    <a:prstGeom prst="rect">
                      <a:avLst/>
                    </a:prstGeom>
                    <a:noFill/>
                    <a:ln>
                      <a:noFill/>
                    </a:ln>
                    <a:extLst>
                      <a:ext uri="{53640926-AAD7-44D8-BBD7-CCE9431645EC}">
                        <a14:shadowObscured xmlns:a14="http://schemas.microsoft.com/office/drawing/2010/main"/>
                      </a:ext>
                    </a:extLst>
                  </pic:spPr>
                </pic:pic>
              </a:graphicData>
            </a:graphic>
          </wp:inline>
        </w:drawing>
      </w:r>
    </w:p>
    <w:p w14:paraId="0DC4804C" w14:textId="77F3224C" w:rsidR="00825B2D" w:rsidRDefault="000325FE" w:rsidP="00825B2D">
      <w:pPr>
        <w:pStyle w:val="Heading1"/>
      </w:pPr>
      <w:r>
        <w:t xml:space="preserve">McCloud: </w:t>
      </w:r>
      <w:r w:rsidR="00825B2D">
        <w:t xml:space="preserve">Public service </w:t>
      </w:r>
      <w:r w:rsidR="00B47FF5">
        <w:t xml:space="preserve">pensions </w:t>
      </w:r>
      <w:r w:rsidR="00825B2D">
        <w:t>history form</w:t>
      </w:r>
      <w:r w:rsidR="00AD6898">
        <w:t>s</w:t>
      </w:r>
      <w:r w:rsidR="00825B2D">
        <w:br/>
        <w:t>Notes for administrators</w:t>
      </w:r>
    </w:p>
    <w:p w14:paraId="6995668E" w14:textId="4234E689" w:rsidR="00825B2D" w:rsidRDefault="00B47FF5" w:rsidP="00825B2D">
      <w:r>
        <w:t>Th</w:t>
      </w:r>
      <w:r w:rsidR="00AD6898">
        <w:t>e</w:t>
      </w:r>
      <w:r>
        <w:t>s</w:t>
      </w:r>
      <w:r w:rsidR="00AD6898">
        <w:t>e</w:t>
      </w:r>
      <w:r>
        <w:t xml:space="preserve"> template</w:t>
      </w:r>
      <w:r w:rsidR="00AD6898">
        <w:t>s</w:t>
      </w:r>
      <w:r>
        <w:t xml:space="preserve"> ha</w:t>
      </w:r>
      <w:r w:rsidR="00AD6898">
        <w:t>ve</w:t>
      </w:r>
      <w:r>
        <w:t xml:space="preserve"> been produced for administering authorities to use as part of the McCloud project. </w:t>
      </w:r>
      <w:r w:rsidR="00D977F1">
        <w:t>They were</w:t>
      </w:r>
      <w:r>
        <w:t xml:space="preserve"> developed by the LGPC and the Communications Working Group (CWG). We would like to thank CWG members for giving up their time </w:t>
      </w:r>
      <w:r w:rsidR="00AD6898">
        <w:t>for this project.</w:t>
      </w:r>
    </w:p>
    <w:p w14:paraId="42A98A59" w14:textId="77777777" w:rsidR="00B47FF5" w:rsidRDefault="00B47FF5" w:rsidP="00825B2D">
      <w:r>
        <w:t xml:space="preserve">The purpose of the form is to collect information from LGPS members who: </w:t>
      </w:r>
    </w:p>
    <w:p w14:paraId="521CFA2D" w14:textId="440A8AED" w:rsidR="00B47FF5" w:rsidRPr="00695B5A" w:rsidRDefault="00B47FF5" w:rsidP="00695B5A">
      <w:pPr>
        <w:pStyle w:val="ListParagraph"/>
      </w:pPr>
      <w:r w:rsidRPr="00695B5A">
        <w:t xml:space="preserve">have built up benefits in the remedy period </w:t>
      </w:r>
      <w:r w:rsidR="00EA4A9D">
        <w:t xml:space="preserve">- </w:t>
      </w:r>
      <w:r w:rsidRPr="00695B5A">
        <w:t>1 April 2014 [2015 in Scotland]</w:t>
      </w:r>
      <w:r w:rsidR="00BC7723">
        <w:t xml:space="preserve"> to 31 March 2022</w:t>
      </w:r>
    </w:p>
    <w:p w14:paraId="5EB12DB3" w14:textId="223C8A04" w:rsidR="00B47FBC" w:rsidRDefault="00B47FF5" w:rsidP="00B47FBC">
      <w:pPr>
        <w:pStyle w:val="ListParagraph"/>
      </w:pPr>
      <w:r w:rsidRPr="00695B5A">
        <w:t>are not protected by the McCloud remedy based on the information currently h</w:t>
      </w:r>
      <w:r w:rsidR="00CF7F8F">
        <w:t>e</w:t>
      </w:r>
      <w:r w:rsidRPr="00695B5A">
        <w:t>ld.</w:t>
      </w:r>
    </w:p>
    <w:p w14:paraId="37BE0888" w14:textId="3C5B4C6D" w:rsidR="00AD6898" w:rsidRDefault="00AD6898" w:rsidP="00AD6898">
      <w:pPr>
        <w:pStyle w:val="Heading2"/>
      </w:pPr>
      <w:r>
        <w:t>Versions of the form</w:t>
      </w:r>
    </w:p>
    <w:p w14:paraId="45297FA4" w14:textId="0AEBF64E" w:rsidR="00AD6898" w:rsidRDefault="00AD6898" w:rsidP="00AD6898">
      <w:r>
        <w:t xml:space="preserve">There was a range of views on how administering authorities will use the form. </w:t>
      </w:r>
      <w:r w:rsidR="00723A00">
        <w:t xml:space="preserve">We expect administering authorities to </w:t>
      </w:r>
      <w:r w:rsidR="000F06C1">
        <w:t xml:space="preserve">make local changes to </w:t>
      </w:r>
      <w:r w:rsidR="00D463EB">
        <w:t xml:space="preserve">the form to </w:t>
      </w:r>
      <w:r w:rsidR="000F06C1">
        <w:t xml:space="preserve">fit in with their chosen process. </w:t>
      </w:r>
      <w:r w:rsidR="00E922EB">
        <w:t>There was no prevailing view on one major issue</w:t>
      </w:r>
      <w:r w:rsidR="00A034BA">
        <w:t xml:space="preserve"> and so the group decided to produce two versions of the form: </w:t>
      </w:r>
    </w:p>
    <w:p w14:paraId="6667DA08" w14:textId="20651BD8" w:rsidR="00A034BA" w:rsidRDefault="00CF73B1" w:rsidP="00376EA2">
      <w:pPr>
        <w:pStyle w:val="ListParagraph"/>
        <w:numPr>
          <w:ilvl w:val="0"/>
          <w:numId w:val="35"/>
        </w:numPr>
        <w:ind w:left="357" w:hanging="357"/>
        <w:contextualSpacing w:val="0"/>
      </w:pPr>
      <w:r>
        <w:rPr>
          <w:b/>
          <w:bCs/>
        </w:rPr>
        <w:t>V</w:t>
      </w:r>
      <w:r w:rsidR="00A034BA">
        <w:rPr>
          <w:b/>
          <w:bCs/>
        </w:rPr>
        <w:t xml:space="preserve">ersion 1: </w:t>
      </w:r>
      <w:r w:rsidR="00305AC4">
        <w:t xml:space="preserve">only request that members return the form if they </w:t>
      </w:r>
      <w:r w:rsidR="003F7B8A">
        <w:t xml:space="preserve">have relevant previous membership of a public service pension scheme. The notes that accompany this </w:t>
      </w:r>
      <w:r w:rsidR="00A42A17">
        <w:t xml:space="preserve">version of the </w:t>
      </w:r>
      <w:r w:rsidR="003F7B8A">
        <w:t>form are more detailed as the</w:t>
      </w:r>
      <w:r>
        <w:t>ir purpose is to restrict the number of unnecessary forms returned by members who are n</w:t>
      </w:r>
      <w:r w:rsidR="00A42A17">
        <w:t>ot</w:t>
      </w:r>
      <w:r>
        <w:t xml:space="preserve"> in scope of</w:t>
      </w:r>
      <w:r w:rsidR="004A4C7F">
        <w:t xml:space="preserve"> McCloud </w:t>
      </w:r>
      <w:r>
        <w:t>protection.</w:t>
      </w:r>
      <w:r w:rsidR="00CF7F8F">
        <w:t xml:space="preserve"> </w:t>
      </w:r>
      <w:r w:rsidR="004C773D">
        <w:t xml:space="preserve">Many members will not complete this form. Administering authorities who take this approach will have to consider </w:t>
      </w:r>
      <w:r w:rsidR="00C05891">
        <w:t xml:space="preserve">what further checks are needed </w:t>
      </w:r>
      <w:r w:rsidR="00856685">
        <w:t>when a member who has not completed a form retires/dies/transfers out.</w:t>
      </w:r>
    </w:p>
    <w:p w14:paraId="1231A541" w14:textId="1EEFA875" w:rsidR="00CF73B1" w:rsidRPr="00AD6898" w:rsidRDefault="00A42A17" w:rsidP="00376EA2">
      <w:pPr>
        <w:pStyle w:val="ListParagraph"/>
        <w:numPr>
          <w:ilvl w:val="0"/>
          <w:numId w:val="35"/>
        </w:numPr>
        <w:ind w:left="357"/>
      </w:pPr>
      <w:r>
        <w:rPr>
          <w:b/>
          <w:bCs/>
        </w:rPr>
        <w:t xml:space="preserve">Version 2: </w:t>
      </w:r>
      <w:r w:rsidR="00D7006C">
        <w:t xml:space="preserve">request that all members return the form. </w:t>
      </w:r>
      <w:r w:rsidR="001272B8">
        <w:t>V</w:t>
      </w:r>
      <w:r w:rsidR="009662D2">
        <w:t xml:space="preserve">ersion </w:t>
      </w:r>
      <w:r w:rsidR="001272B8">
        <w:t xml:space="preserve">2 </w:t>
      </w:r>
      <w:r w:rsidR="009662D2">
        <w:t xml:space="preserve">includes the option for members to tick a box confirming that they have no previous membership of a public service pension scheme. </w:t>
      </w:r>
      <w:r w:rsidR="00597DBB">
        <w:t>The notes to accompany this form are less detailed. Administering authorities that adopt this approach are likely to receive more forms</w:t>
      </w:r>
      <w:r w:rsidR="004A4C7F">
        <w:t xml:space="preserve"> f</w:t>
      </w:r>
      <w:r w:rsidR="00316083">
        <w:t>rom</w:t>
      </w:r>
      <w:r w:rsidR="004A4C7F">
        <w:t xml:space="preserve"> members who are not in scope of McCloud protection. </w:t>
      </w:r>
      <w:r w:rsidR="00792A08">
        <w:t xml:space="preserve">Having received the completed form, they can be more certain that no further checks </w:t>
      </w:r>
      <w:r w:rsidR="00071ED3">
        <w:t xml:space="preserve">on their McCloud protection status </w:t>
      </w:r>
      <w:r w:rsidR="00792A08">
        <w:t>are needed when the member retires or transfers out.</w:t>
      </w:r>
    </w:p>
    <w:p w14:paraId="4246B6F1" w14:textId="106EEE9D" w:rsidR="00B47FBC" w:rsidRDefault="00B47FBC" w:rsidP="00B47FBC">
      <w:pPr>
        <w:pStyle w:val="Heading2"/>
      </w:pPr>
      <w:r>
        <w:t>Local changes</w:t>
      </w:r>
    </w:p>
    <w:p w14:paraId="34FF76EC" w14:textId="13F0165A" w:rsidR="00B47FBC" w:rsidRDefault="00B47FBC" w:rsidP="00B47FBC">
      <w:r>
        <w:t xml:space="preserve">Administering authorities will want to make changes depending on how they are using the form. We have published a Word version so the template is easy to amend. </w:t>
      </w:r>
    </w:p>
    <w:p w14:paraId="2A05ADAE" w14:textId="065B516A" w:rsidR="00B47FBC" w:rsidRDefault="00B47FBC" w:rsidP="00AD6898">
      <w:pPr>
        <w:pStyle w:val="ListParagraph"/>
      </w:pPr>
      <w:r w:rsidRPr="00AD6898">
        <w:t>Wording</w:t>
      </w:r>
      <w:r>
        <w:t xml:space="preserve"> in [square brackets] must be amended</w:t>
      </w:r>
    </w:p>
    <w:p w14:paraId="093A3233" w14:textId="0B302C31" w:rsidR="00B47FBC" w:rsidRPr="00B47FBC" w:rsidRDefault="00B47FBC" w:rsidP="00376EA2">
      <w:pPr>
        <w:pStyle w:val="ListParagraph"/>
      </w:pPr>
      <w:r w:rsidRPr="00AD6898">
        <w:t>The form has been designed to be made publicly available. If an administering authority is sending the form to certain member groups, some of the information in ‘Do I need to fill in the form?’ could be removed</w:t>
      </w:r>
      <w:r w:rsidR="005653CB">
        <w:t xml:space="preserve">, depending on who it </w:t>
      </w:r>
      <w:r w:rsidR="00DC3DD0">
        <w:t>is</w:t>
      </w:r>
      <w:r w:rsidR="005653CB">
        <w:t xml:space="preserve"> sent to</w:t>
      </w:r>
      <w:r w:rsidRPr="00AD6898">
        <w:t xml:space="preserve">. </w:t>
      </w:r>
    </w:p>
    <w:p w14:paraId="4200930F" w14:textId="77777777" w:rsidR="007F0A12" w:rsidRDefault="007F0A12" w:rsidP="007F0A12">
      <w:pPr>
        <w:pStyle w:val="Heading2"/>
      </w:pPr>
      <w:r>
        <w:lastRenderedPageBreak/>
        <w:t>Accessibility</w:t>
      </w:r>
    </w:p>
    <w:p w14:paraId="2D2F9660" w14:textId="57790208" w:rsidR="00670E82" w:rsidRDefault="00131C9C" w:rsidP="00131C9C">
      <w:r>
        <w:t xml:space="preserve">We have designed the form to be sent by post. If an administering authority </w:t>
      </w:r>
      <w:r w:rsidR="001C0BC6">
        <w:t>make</w:t>
      </w:r>
      <w:r w:rsidR="002929F4">
        <w:t>s the</w:t>
      </w:r>
      <w:r w:rsidR="001C0BC6">
        <w:t xml:space="preserve"> form available online, they will need to ensure that </w:t>
      </w:r>
      <w:r w:rsidR="002929F4">
        <w:t>i</w:t>
      </w:r>
      <w:r w:rsidR="001C0BC6">
        <w:t>t is fully accessible.</w:t>
      </w:r>
    </w:p>
    <w:p w14:paraId="3DA940AB" w14:textId="77777777" w:rsidR="001F5D67" w:rsidRDefault="00670E82" w:rsidP="00670E82">
      <w:pPr>
        <w:pStyle w:val="Heading2"/>
      </w:pPr>
      <w:r>
        <w:t>Next ste</w:t>
      </w:r>
      <w:r w:rsidR="001F5D67">
        <w:t>ps</w:t>
      </w:r>
    </w:p>
    <w:p w14:paraId="68AB3B15" w14:textId="6DF8F54F" w:rsidR="00106DA5" w:rsidRDefault="0056624A" w:rsidP="001F5D67">
      <w:r>
        <w:t xml:space="preserve">We have assumed that administering authorities will </w:t>
      </w:r>
      <w:r w:rsidR="00817524">
        <w:t>get further information about the member’s previous pension benefits from the pension administra</w:t>
      </w:r>
      <w:r w:rsidR="00D94596">
        <w:t xml:space="preserve">tor to confirm the member’s protection status. This will not be </w:t>
      </w:r>
      <w:r w:rsidR="00106DA5">
        <w:t>necessary i</w:t>
      </w:r>
      <w:r w:rsidR="00640A21">
        <w:t>f</w:t>
      </w:r>
      <w:r w:rsidR="00106DA5">
        <w:t xml:space="preserve">: </w:t>
      </w:r>
    </w:p>
    <w:p w14:paraId="2D3689D8" w14:textId="4F9060FF" w:rsidR="00A541C1" w:rsidRDefault="00640A21" w:rsidP="006D3266">
      <w:pPr>
        <w:pStyle w:val="ListParagraph"/>
        <w:numPr>
          <w:ilvl w:val="0"/>
          <w:numId w:val="36"/>
        </w:numPr>
        <w:ind w:left="357" w:hanging="357"/>
      </w:pPr>
      <w:r>
        <w:t xml:space="preserve">the member is protected by </w:t>
      </w:r>
      <w:r w:rsidR="00A541C1">
        <w:t>the McCloud remedy based on membership on the pension record, including previous aggregated LGPS membership or membership transferred from a different public service pension scheme</w:t>
      </w:r>
    </w:p>
    <w:p w14:paraId="3E759EF2" w14:textId="3A02C727" w:rsidR="00A541C1" w:rsidRDefault="00A541C1" w:rsidP="006D3266">
      <w:pPr>
        <w:pStyle w:val="ListParagraph"/>
        <w:numPr>
          <w:ilvl w:val="0"/>
          <w:numId w:val="36"/>
        </w:numPr>
        <w:ind w:left="357" w:hanging="357"/>
      </w:pPr>
      <w:r>
        <w:t xml:space="preserve">the member is protected based on scanned documents about </w:t>
      </w:r>
      <w:r w:rsidR="00232961">
        <w:t>an earlier possible transfer/aggregation that did not go ahead</w:t>
      </w:r>
    </w:p>
    <w:p w14:paraId="484633F1" w14:textId="21C18C57" w:rsidR="00232961" w:rsidRDefault="00CB2E22" w:rsidP="006D3266">
      <w:pPr>
        <w:pStyle w:val="ListParagraph"/>
        <w:numPr>
          <w:ilvl w:val="0"/>
          <w:numId w:val="36"/>
        </w:numPr>
        <w:ind w:left="357" w:hanging="357"/>
      </w:pPr>
      <w:r>
        <w:t>based on the dates of earlier membership, the member does not qualify for protection</w:t>
      </w:r>
      <w:r w:rsidR="000F0CDE">
        <w:t>. F</w:t>
      </w:r>
      <w:r w:rsidR="000D57D5">
        <w:t>or example</w:t>
      </w:r>
      <w:r w:rsidR="000F0CDE">
        <w:t>,</w:t>
      </w:r>
      <w:r w:rsidR="000D57D5">
        <w:t xml:space="preserve"> there has been a disqualifying break or the</w:t>
      </w:r>
      <w:r w:rsidR="0073542B">
        <w:t xml:space="preserve"> earliest membership was after 31</w:t>
      </w:r>
      <w:r w:rsidR="00DC3DD0">
        <w:t> </w:t>
      </w:r>
      <w:r w:rsidR="0073542B">
        <w:t>March 2012</w:t>
      </w:r>
      <w:r w:rsidR="00C66A88">
        <w:t>.</w:t>
      </w:r>
      <w:r w:rsidR="0073542B">
        <w:t xml:space="preserve"> (</w:t>
      </w:r>
      <w:r w:rsidR="00EC3627">
        <w:t>A</w:t>
      </w:r>
      <w:r w:rsidR="0073542B">
        <w:t xml:space="preserve">dministering authorities may wish to confirm the details in any cases where </w:t>
      </w:r>
      <w:r w:rsidR="00EC3627">
        <w:t>a small difference in dates would impact on the member’s protection status)</w:t>
      </w:r>
      <w:r w:rsidR="00AB02C5">
        <w:t>.</w:t>
      </w:r>
    </w:p>
    <w:p w14:paraId="40566378" w14:textId="581256A1" w:rsidR="00AB02C5" w:rsidRDefault="00AB02C5" w:rsidP="00AB02C5">
      <w:r>
        <w:t>Some administering authorities plan to request that the member supplie</w:t>
      </w:r>
      <w:r w:rsidR="00B77031">
        <w:t>s</w:t>
      </w:r>
      <w:r>
        <w:t xml:space="preserve"> copies of correspondence </w:t>
      </w:r>
      <w:r w:rsidR="006D3266">
        <w:t>about their pension scheme membership</w:t>
      </w:r>
      <w:r w:rsidR="00B77031">
        <w:t xml:space="preserve">. </w:t>
      </w:r>
      <w:r w:rsidR="00947C07">
        <w:t xml:space="preserve">Significant changes would be needed to the form to gather the additional information </w:t>
      </w:r>
      <w:r w:rsidR="0003367A">
        <w:t xml:space="preserve">this approach would require from the member. </w:t>
      </w:r>
      <w:r w:rsidR="00B77031">
        <w:t>It may still be necessary to get further information from the previous pension scheme. For example, a member may be sent an active annual benefit statement before they have met the scheme’s vesting per</w:t>
      </w:r>
      <w:r w:rsidR="00481B20">
        <w:t>iod. A member who received a deferred benefit statement may have later transferred those benefits to a different scheme.</w:t>
      </w:r>
    </w:p>
    <w:p w14:paraId="486E940F" w14:textId="44D6043F" w:rsidR="00710187" w:rsidRDefault="00710187" w:rsidP="00AB02C5">
      <w:r>
        <w:t xml:space="preserve">The </w:t>
      </w:r>
      <w:r w:rsidR="00D95D6C">
        <w:t xml:space="preserve">previous administering authority or scheme will need to supply information including: </w:t>
      </w:r>
    </w:p>
    <w:p w14:paraId="4918644E" w14:textId="6A1D0031" w:rsidR="00D95D6C" w:rsidRDefault="00D95D6C" w:rsidP="00805CDA">
      <w:pPr>
        <w:pStyle w:val="ListParagraph"/>
        <w:numPr>
          <w:ilvl w:val="0"/>
          <w:numId w:val="37"/>
        </w:numPr>
        <w:ind w:left="357" w:hanging="357"/>
      </w:pPr>
      <w:r>
        <w:t xml:space="preserve">dates of membership, including </w:t>
      </w:r>
      <w:r w:rsidR="00F20835">
        <w:t>the</w:t>
      </w:r>
      <w:r w:rsidR="00AB1F30">
        <w:t xml:space="preserve"> dates </w:t>
      </w:r>
      <w:r w:rsidR="00F20835">
        <w:t xml:space="preserve">of any </w:t>
      </w:r>
      <w:r w:rsidR="00AB1F30">
        <w:t>relevant transfer</w:t>
      </w:r>
      <w:r w:rsidR="00F20835">
        <w:t>red</w:t>
      </w:r>
      <w:r w:rsidR="00AB1F30">
        <w:t xml:space="preserve"> in</w:t>
      </w:r>
      <w:r w:rsidR="00F20835">
        <w:t xml:space="preserve"> service</w:t>
      </w:r>
    </w:p>
    <w:p w14:paraId="32C4A64D" w14:textId="329E83C4" w:rsidR="00AB1F30" w:rsidRDefault="00E65089" w:rsidP="00805CDA">
      <w:pPr>
        <w:pStyle w:val="ListParagraph"/>
        <w:numPr>
          <w:ilvl w:val="0"/>
          <w:numId w:val="37"/>
        </w:numPr>
        <w:ind w:left="357" w:hanging="357"/>
      </w:pPr>
      <w:r>
        <w:t>whether the member qualified for benefits in the scheme</w:t>
      </w:r>
    </w:p>
    <w:p w14:paraId="40D31E7C" w14:textId="6D40C12E" w:rsidR="00E65089" w:rsidRDefault="00C854FF" w:rsidP="00805CDA">
      <w:pPr>
        <w:pStyle w:val="ListParagraph"/>
        <w:numPr>
          <w:ilvl w:val="0"/>
          <w:numId w:val="37"/>
        </w:numPr>
        <w:ind w:left="357" w:hanging="357"/>
      </w:pPr>
      <w:r>
        <w:t xml:space="preserve">current status of the benefits – deferred, deferred refund, refund paid, pension in payment, trivial commutation/small pot payment made, </w:t>
      </w:r>
      <w:r w:rsidR="009E7D6B">
        <w:t>transferred to a different scheme. Where the benefits have been transferred, whether they have been transferred to a</w:t>
      </w:r>
      <w:r w:rsidR="00971D8C">
        <w:t>nother public service pension scheme.</w:t>
      </w:r>
    </w:p>
    <w:p w14:paraId="78268747" w14:textId="5AB522D5" w:rsidR="00971D8C" w:rsidRDefault="00971D8C" w:rsidP="00971D8C">
      <w:pPr>
        <w:pStyle w:val="Heading2"/>
      </w:pPr>
      <w:r>
        <w:t>Members who have died</w:t>
      </w:r>
    </w:p>
    <w:p w14:paraId="71B74431" w14:textId="20229744" w:rsidR="00971D8C" w:rsidRDefault="00971D8C" w:rsidP="00971D8C">
      <w:r>
        <w:t xml:space="preserve">We do not anticipate that </w:t>
      </w:r>
      <w:r w:rsidR="00040AE0">
        <w:t>there will be many cases that involve deceased members. However, the form</w:t>
      </w:r>
      <w:r w:rsidR="00A864E1">
        <w:t>s</w:t>
      </w:r>
      <w:r w:rsidR="00040AE0">
        <w:t xml:space="preserve"> </w:t>
      </w:r>
      <w:r w:rsidR="00A864E1">
        <w:t>may</w:t>
      </w:r>
      <w:r w:rsidR="00040AE0">
        <w:t xml:space="preserve"> be used for this group. </w:t>
      </w:r>
      <w:r w:rsidR="005653CB">
        <w:t xml:space="preserve">Please take care to ensure the wording is appropriate in any sensitive cases. </w:t>
      </w:r>
    </w:p>
    <w:p w14:paraId="2C877DCC" w14:textId="240D509A" w:rsidR="005653CB" w:rsidRDefault="00A85F5D" w:rsidP="00A85F5D">
      <w:pPr>
        <w:pStyle w:val="Heading2"/>
      </w:pPr>
      <w:r>
        <w:t>Deadline date</w:t>
      </w:r>
    </w:p>
    <w:p w14:paraId="1DF6DB57" w14:textId="668CA977" w:rsidR="00825B2D" w:rsidRDefault="00694983" w:rsidP="004D51D1">
      <w:r>
        <w:t xml:space="preserve">We have not included a deadline date on the form. If you are sending the form </w:t>
      </w:r>
      <w:r w:rsidR="00F1627B">
        <w:t xml:space="preserve">by post </w:t>
      </w:r>
      <w:r>
        <w:t xml:space="preserve">or </w:t>
      </w:r>
      <w:r w:rsidR="00F1627B">
        <w:t xml:space="preserve">encouraging a particular group to complete it, we </w:t>
      </w:r>
      <w:r w:rsidR="00E96781">
        <w:t>recommend that</w:t>
      </w:r>
      <w:r w:rsidR="00F1627B">
        <w:t xml:space="preserve"> you include a deadline in the </w:t>
      </w:r>
      <w:r w:rsidR="0030101E">
        <w:t xml:space="preserve">letter/article that you write. This is particularly important </w:t>
      </w:r>
      <w:r w:rsidR="00047442">
        <w:t xml:space="preserve">if the information in the form will affect the </w:t>
      </w:r>
      <w:r w:rsidR="004D2B83">
        <w:t xml:space="preserve">figures you must include in an </w:t>
      </w:r>
      <w:r w:rsidR="0030101E">
        <w:t>annual benefit statement.</w:t>
      </w:r>
      <w:r w:rsidR="00825B2D">
        <w:br w:type="page"/>
      </w:r>
    </w:p>
    <w:p w14:paraId="7B15EEA8" w14:textId="04682F32" w:rsidR="00FA1F59" w:rsidRDefault="003512AD" w:rsidP="005049D3">
      <w:pPr>
        <w:pStyle w:val="Heading1"/>
      </w:pPr>
      <w:r>
        <w:lastRenderedPageBreak/>
        <w:t xml:space="preserve">McCloud: </w:t>
      </w:r>
      <w:r w:rsidR="00FA1F59">
        <w:t>Public service pensions history form</w:t>
      </w:r>
      <w:r w:rsidR="00BC3413">
        <w:t xml:space="preserve"> (1)</w:t>
      </w:r>
    </w:p>
    <w:p w14:paraId="03B6B6B8" w14:textId="618C4E4C" w:rsidR="00FA1F59" w:rsidRDefault="003B5A81" w:rsidP="00FA1F59">
      <w:pPr>
        <w:rPr>
          <w:b/>
          <w:bCs/>
        </w:rPr>
      </w:pPr>
      <w:r>
        <w:rPr>
          <w:b/>
          <w:bCs/>
        </w:rPr>
        <w:t xml:space="preserve">Please read the notes </w:t>
      </w:r>
      <w:r w:rsidR="00BC3413">
        <w:rPr>
          <w:b/>
          <w:bCs/>
        </w:rPr>
        <w:t xml:space="preserve">overleaf </w:t>
      </w:r>
      <w:r>
        <w:rPr>
          <w:b/>
          <w:bCs/>
        </w:rPr>
        <w:t>carefully before completing this form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2"/>
        <w:gridCol w:w="283"/>
        <w:gridCol w:w="3825"/>
        <w:gridCol w:w="284"/>
      </w:tblGrid>
      <w:tr w:rsidR="00853FDA" w14:paraId="4DE46556" w14:textId="77777777" w:rsidTr="00CC079B">
        <w:trPr>
          <w:trHeight w:val="397"/>
        </w:trPr>
        <w:tc>
          <w:tcPr>
            <w:tcW w:w="284" w:type="dxa"/>
            <w:tcBorders>
              <w:top w:val="single" w:sz="4" w:space="0" w:color="auto"/>
              <w:left w:val="single" w:sz="4" w:space="0" w:color="auto"/>
            </w:tcBorders>
            <w:vAlign w:val="center"/>
          </w:tcPr>
          <w:p w14:paraId="4A112B95" w14:textId="77777777" w:rsidR="00853FDA" w:rsidRPr="00210F3D" w:rsidRDefault="00853FDA" w:rsidP="00FA5AE2">
            <w:pPr>
              <w:spacing w:after="0" w:line="240" w:lineRule="auto"/>
              <w:rPr>
                <w:sz w:val="8"/>
                <w:szCs w:val="8"/>
              </w:rPr>
            </w:pPr>
          </w:p>
        </w:tc>
        <w:tc>
          <w:tcPr>
            <w:tcW w:w="9350" w:type="dxa"/>
            <w:gridSpan w:val="3"/>
            <w:tcBorders>
              <w:top w:val="single" w:sz="4" w:space="0" w:color="auto"/>
            </w:tcBorders>
            <w:vAlign w:val="center"/>
          </w:tcPr>
          <w:p w14:paraId="6CCD4B6F" w14:textId="0770EFDE" w:rsidR="00853FDA" w:rsidRPr="00210F3D" w:rsidRDefault="00853FDA" w:rsidP="00FA5AE2">
            <w:pPr>
              <w:spacing w:after="0" w:line="240" w:lineRule="auto"/>
            </w:pPr>
            <w:r>
              <w:rPr>
                <w:b/>
                <w:bCs/>
              </w:rPr>
              <w:t xml:space="preserve">PART 1: </w:t>
            </w:r>
            <w:r w:rsidR="00A90C5E">
              <w:rPr>
                <w:b/>
                <w:bCs/>
              </w:rPr>
              <w:t>Member’s p</w:t>
            </w:r>
            <w:r>
              <w:rPr>
                <w:b/>
                <w:bCs/>
              </w:rPr>
              <w:t>ersonal information</w:t>
            </w:r>
          </w:p>
        </w:tc>
        <w:tc>
          <w:tcPr>
            <w:tcW w:w="284" w:type="dxa"/>
            <w:tcBorders>
              <w:top w:val="single" w:sz="4" w:space="0" w:color="auto"/>
              <w:right w:val="single" w:sz="4" w:space="0" w:color="auto"/>
            </w:tcBorders>
            <w:vAlign w:val="center"/>
          </w:tcPr>
          <w:p w14:paraId="1AD3E427" w14:textId="77777777" w:rsidR="00853FDA" w:rsidRDefault="00853FDA" w:rsidP="00FA5AE2">
            <w:pPr>
              <w:spacing w:after="0" w:line="240" w:lineRule="auto"/>
              <w:rPr>
                <w:b/>
                <w:bCs/>
              </w:rPr>
            </w:pPr>
          </w:p>
        </w:tc>
      </w:tr>
      <w:tr w:rsidR="00FA5AE2" w14:paraId="4BFDFA85" w14:textId="77777777" w:rsidTr="003B3F36">
        <w:trPr>
          <w:trHeight w:val="624"/>
        </w:trPr>
        <w:tc>
          <w:tcPr>
            <w:tcW w:w="284" w:type="dxa"/>
            <w:tcBorders>
              <w:left w:val="single" w:sz="4" w:space="0" w:color="auto"/>
              <w:right w:val="single" w:sz="4" w:space="0" w:color="auto"/>
            </w:tcBorders>
            <w:vAlign w:val="center"/>
          </w:tcPr>
          <w:p w14:paraId="3F574719" w14:textId="77777777" w:rsidR="00FA5AE2" w:rsidRPr="00210F3D" w:rsidRDefault="00FA5AE2" w:rsidP="00FA5AE2">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124F5BD5" w14:textId="1069C7D2" w:rsidR="00FA5AE2" w:rsidRPr="00210F3D" w:rsidRDefault="00AB203E" w:rsidP="00B9286C">
            <w:pPr>
              <w:spacing w:after="0" w:line="240" w:lineRule="auto"/>
            </w:pPr>
            <w:r w:rsidRPr="00210F3D">
              <w:t>Name</w:t>
            </w:r>
          </w:p>
        </w:tc>
        <w:tc>
          <w:tcPr>
            <w:tcW w:w="283" w:type="dxa"/>
            <w:tcBorders>
              <w:left w:val="single" w:sz="4" w:space="0" w:color="auto"/>
              <w:right w:val="single" w:sz="4" w:space="0" w:color="auto"/>
            </w:tcBorders>
          </w:tcPr>
          <w:p w14:paraId="0982B461" w14:textId="77777777" w:rsidR="00FA5AE2" w:rsidRPr="00210F3D" w:rsidRDefault="00FA5AE2" w:rsidP="00B9286C">
            <w:pPr>
              <w:spacing w:after="0" w:line="240" w:lineRule="auto"/>
            </w:pPr>
          </w:p>
        </w:tc>
        <w:tc>
          <w:tcPr>
            <w:tcW w:w="3825" w:type="dxa"/>
            <w:tcBorders>
              <w:top w:val="single" w:sz="4" w:space="0" w:color="auto"/>
              <w:left w:val="single" w:sz="4" w:space="0" w:color="auto"/>
              <w:bottom w:val="single" w:sz="4" w:space="0" w:color="auto"/>
              <w:right w:val="single" w:sz="4" w:space="0" w:color="auto"/>
            </w:tcBorders>
          </w:tcPr>
          <w:p w14:paraId="764E90FA" w14:textId="3B8D0919" w:rsidR="00FA5AE2" w:rsidRPr="00210F3D" w:rsidRDefault="00AB203E" w:rsidP="00B9286C">
            <w:pPr>
              <w:spacing w:after="0" w:line="240" w:lineRule="auto"/>
            </w:pPr>
            <w:r w:rsidRPr="00210F3D">
              <w:t>NI number</w:t>
            </w:r>
          </w:p>
        </w:tc>
        <w:tc>
          <w:tcPr>
            <w:tcW w:w="284" w:type="dxa"/>
            <w:tcBorders>
              <w:left w:val="single" w:sz="4" w:space="0" w:color="auto"/>
              <w:right w:val="single" w:sz="4" w:space="0" w:color="auto"/>
            </w:tcBorders>
            <w:vAlign w:val="center"/>
          </w:tcPr>
          <w:p w14:paraId="3F1CB950" w14:textId="77777777" w:rsidR="00FA5AE2" w:rsidRDefault="00FA5AE2" w:rsidP="00FA5AE2">
            <w:pPr>
              <w:spacing w:after="0" w:line="240" w:lineRule="auto"/>
              <w:rPr>
                <w:b/>
                <w:bCs/>
              </w:rPr>
            </w:pPr>
          </w:p>
        </w:tc>
      </w:tr>
      <w:tr w:rsidR="00D064EF" w14:paraId="39859DEB" w14:textId="77777777" w:rsidTr="00005443">
        <w:trPr>
          <w:trHeight w:val="85"/>
        </w:trPr>
        <w:tc>
          <w:tcPr>
            <w:tcW w:w="9918" w:type="dxa"/>
            <w:gridSpan w:val="5"/>
            <w:tcBorders>
              <w:left w:val="single" w:sz="4" w:space="0" w:color="auto"/>
              <w:right w:val="single" w:sz="4" w:space="0" w:color="auto"/>
            </w:tcBorders>
          </w:tcPr>
          <w:p w14:paraId="699FFBA3" w14:textId="77777777" w:rsidR="00D064EF" w:rsidRPr="00210F3D" w:rsidRDefault="00D064EF" w:rsidP="00B9286C">
            <w:pPr>
              <w:spacing w:after="0" w:line="240" w:lineRule="auto"/>
              <w:rPr>
                <w:sz w:val="4"/>
                <w:szCs w:val="4"/>
              </w:rPr>
            </w:pPr>
          </w:p>
        </w:tc>
      </w:tr>
      <w:tr w:rsidR="00FA5AE2" w14:paraId="7E2C41C8" w14:textId="77777777" w:rsidTr="003B3F36">
        <w:trPr>
          <w:trHeight w:val="624"/>
        </w:trPr>
        <w:tc>
          <w:tcPr>
            <w:tcW w:w="284" w:type="dxa"/>
            <w:tcBorders>
              <w:left w:val="single" w:sz="4" w:space="0" w:color="auto"/>
              <w:right w:val="single" w:sz="4" w:space="0" w:color="auto"/>
            </w:tcBorders>
            <w:vAlign w:val="center"/>
          </w:tcPr>
          <w:p w14:paraId="560803F5" w14:textId="77777777" w:rsidR="00FA5AE2" w:rsidRPr="00210F3D" w:rsidRDefault="00FA5AE2" w:rsidP="00FA5AE2">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0C8CA1B4" w14:textId="1C27D0A3" w:rsidR="00FA5AE2" w:rsidRPr="00210F3D" w:rsidRDefault="00AB203E" w:rsidP="00B9286C">
            <w:pPr>
              <w:spacing w:after="0" w:line="240" w:lineRule="auto"/>
            </w:pPr>
            <w:r w:rsidRPr="00210F3D">
              <w:t>Email address</w:t>
            </w:r>
          </w:p>
        </w:tc>
        <w:tc>
          <w:tcPr>
            <w:tcW w:w="283" w:type="dxa"/>
            <w:tcBorders>
              <w:left w:val="single" w:sz="4" w:space="0" w:color="auto"/>
              <w:right w:val="single" w:sz="4" w:space="0" w:color="auto"/>
            </w:tcBorders>
          </w:tcPr>
          <w:p w14:paraId="0A2425C0" w14:textId="77777777" w:rsidR="00FA5AE2" w:rsidRPr="00210F3D" w:rsidRDefault="00FA5AE2" w:rsidP="00B9286C">
            <w:pPr>
              <w:spacing w:after="0" w:line="240" w:lineRule="auto"/>
            </w:pPr>
          </w:p>
        </w:tc>
        <w:tc>
          <w:tcPr>
            <w:tcW w:w="3825" w:type="dxa"/>
            <w:tcBorders>
              <w:top w:val="single" w:sz="4" w:space="0" w:color="auto"/>
              <w:left w:val="single" w:sz="4" w:space="0" w:color="auto"/>
              <w:bottom w:val="single" w:sz="4" w:space="0" w:color="auto"/>
              <w:right w:val="single" w:sz="4" w:space="0" w:color="auto"/>
            </w:tcBorders>
          </w:tcPr>
          <w:p w14:paraId="27C8E26F" w14:textId="07979114" w:rsidR="00FA5AE2" w:rsidRPr="00210F3D" w:rsidRDefault="00210F3D" w:rsidP="00B9286C">
            <w:pPr>
              <w:spacing w:after="0" w:line="240" w:lineRule="auto"/>
            </w:pPr>
            <w:r w:rsidRPr="00210F3D">
              <w:t>Date of birth</w:t>
            </w:r>
          </w:p>
        </w:tc>
        <w:tc>
          <w:tcPr>
            <w:tcW w:w="284" w:type="dxa"/>
            <w:tcBorders>
              <w:left w:val="single" w:sz="4" w:space="0" w:color="auto"/>
              <w:right w:val="single" w:sz="4" w:space="0" w:color="auto"/>
            </w:tcBorders>
            <w:vAlign w:val="center"/>
          </w:tcPr>
          <w:p w14:paraId="60A39231" w14:textId="77777777" w:rsidR="00FA5AE2" w:rsidRDefault="00FA5AE2" w:rsidP="00FA5AE2">
            <w:pPr>
              <w:spacing w:after="0" w:line="240" w:lineRule="auto"/>
              <w:rPr>
                <w:b/>
                <w:bCs/>
              </w:rPr>
            </w:pPr>
          </w:p>
        </w:tc>
      </w:tr>
      <w:tr w:rsidR="002956D1" w14:paraId="45E4A45C" w14:textId="77777777" w:rsidTr="00005443">
        <w:trPr>
          <w:trHeight w:val="85"/>
        </w:trPr>
        <w:tc>
          <w:tcPr>
            <w:tcW w:w="9918" w:type="dxa"/>
            <w:gridSpan w:val="5"/>
            <w:tcBorders>
              <w:left w:val="single" w:sz="4" w:space="0" w:color="auto"/>
              <w:right w:val="single" w:sz="4" w:space="0" w:color="auto"/>
            </w:tcBorders>
            <w:vAlign w:val="center"/>
          </w:tcPr>
          <w:p w14:paraId="09C78276" w14:textId="77777777" w:rsidR="002956D1" w:rsidRPr="002956D1" w:rsidRDefault="002956D1" w:rsidP="00FA5AE2">
            <w:pPr>
              <w:spacing w:after="0" w:line="240" w:lineRule="auto"/>
              <w:rPr>
                <w:b/>
                <w:bCs/>
                <w:sz w:val="4"/>
                <w:szCs w:val="4"/>
              </w:rPr>
            </w:pPr>
          </w:p>
        </w:tc>
      </w:tr>
      <w:tr w:rsidR="00EC71BF" w14:paraId="77D88741" w14:textId="77777777" w:rsidTr="003857C8">
        <w:trPr>
          <w:trHeight w:val="850"/>
        </w:trPr>
        <w:tc>
          <w:tcPr>
            <w:tcW w:w="284" w:type="dxa"/>
            <w:tcBorders>
              <w:left w:val="single" w:sz="4" w:space="0" w:color="auto"/>
              <w:right w:val="single" w:sz="4" w:space="0" w:color="auto"/>
            </w:tcBorders>
            <w:vAlign w:val="center"/>
          </w:tcPr>
          <w:p w14:paraId="6F823FCD" w14:textId="77777777" w:rsidR="00EC71BF" w:rsidRPr="00210F3D" w:rsidRDefault="00EC71BF" w:rsidP="00FA5AE2">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67195F19" w14:textId="39DFDA5D" w:rsidR="00EC71BF" w:rsidRPr="00210F3D" w:rsidRDefault="00EC71BF" w:rsidP="00FA5AE2">
            <w:pPr>
              <w:spacing w:after="0" w:line="240" w:lineRule="auto"/>
            </w:pPr>
            <w:r>
              <w:t>Home address</w:t>
            </w:r>
          </w:p>
        </w:tc>
        <w:tc>
          <w:tcPr>
            <w:tcW w:w="284" w:type="dxa"/>
            <w:tcBorders>
              <w:left w:val="single" w:sz="4" w:space="0" w:color="auto"/>
              <w:right w:val="single" w:sz="4" w:space="0" w:color="auto"/>
            </w:tcBorders>
            <w:vAlign w:val="center"/>
          </w:tcPr>
          <w:p w14:paraId="53622955" w14:textId="77777777" w:rsidR="00EC71BF" w:rsidRDefault="00EC71BF" w:rsidP="00FA5AE2">
            <w:pPr>
              <w:spacing w:after="0" w:line="240" w:lineRule="auto"/>
              <w:rPr>
                <w:b/>
                <w:bCs/>
              </w:rPr>
            </w:pPr>
          </w:p>
        </w:tc>
      </w:tr>
      <w:tr w:rsidR="00EC71BF" w14:paraId="121D08C9" w14:textId="77777777" w:rsidTr="00005443">
        <w:trPr>
          <w:trHeight w:val="85"/>
        </w:trPr>
        <w:tc>
          <w:tcPr>
            <w:tcW w:w="9918" w:type="dxa"/>
            <w:gridSpan w:val="5"/>
            <w:tcBorders>
              <w:left w:val="single" w:sz="4" w:space="0" w:color="auto"/>
              <w:bottom w:val="single" w:sz="4" w:space="0" w:color="auto"/>
              <w:right w:val="single" w:sz="4" w:space="0" w:color="auto"/>
            </w:tcBorders>
            <w:vAlign w:val="center"/>
          </w:tcPr>
          <w:p w14:paraId="283B9DAF" w14:textId="77777777" w:rsidR="00EC71BF" w:rsidRPr="00EC71BF" w:rsidRDefault="00EC71BF" w:rsidP="00FA5AE2">
            <w:pPr>
              <w:spacing w:after="0" w:line="240" w:lineRule="auto"/>
              <w:rPr>
                <w:b/>
                <w:bCs/>
                <w:sz w:val="4"/>
                <w:szCs w:val="4"/>
              </w:rPr>
            </w:pPr>
          </w:p>
        </w:tc>
      </w:tr>
    </w:tbl>
    <w:p w14:paraId="3ECFEC61" w14:textId="77777777" w:rsidR="003B5A81" w:rsidRPr="00664DD7" w:rsidRDefault="003B5A81" w:rsidP="00853FDA">
      <w:pPr>
        <w:spacing w:after="0" w:line="240" w:lineRule="auto"/>
        <w:rPr>
          <w:b/>
          <w:bCs/>
          <w:sz w:val="14"/>
          <w:szCs w:val="1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685"/>
        <w:gridCol w:w="1838"/>
        <w:gridCol w:w="1555"/>
        <w:gridCol w:w="713"/>
        <w:gridCol w:w="284"/>
        <w:gridCol w:w="713"/>
        <w:gridCol w:w="284"/>
        <w:gridCol w:w="258"/>
        <w:gridCol w:w="309"/>
      </w:tblGrid>
      <w:tr w:rsidR="00714B16" w14:paraId="44C5492F" w14:textId="77777777" w:rsidTr="00A13FA1">
        <w:trPr>
          <w:trHeight w:val="397"/>
        </w:trPr>
        <w:tc>
          <w:tcPr>
            <w:tcW w:w="284" w:type="dxa"/>
            <w:tcBorders>
              <w:top w:val="single" w:sz="4" w:space="0" w:color="auto"/>
              <w:left w:val="single" w:sz="4" w:space="0" w:color="auto"/>
            </w:tcBorders>
            <w:vAlign w:val="center"/>
          </w:tcPr>
          <w:p w14:paraId="2202D078" w14:textId="77777777" w:rsidR="00714B16" w:rsidRDefault="00714B16" w:rsidP="00714B16">
            <w:pPr>
              <w:spacing w:after="0" w:line="240" w:lineRule="auto"/>
              <w:rPr>
                <w:b/>
                <w:bCs/>
              </w:rPr>
            </w:pPr>
          </w:p>
        </w:tc>
        <w:tc>
          <w:tcPr>
            <w:tcW w:w="9330" w:type="dxa"/>
            <w:gridSpan w:val="8"/>
            <w:tcBorders>
              <w:top w:val="single" w:sz="4" w:space="0" w:color="auto"/>
            </w:tcBorders>
            <w:vAlign w:val="center"/>
          </w:tcPr>
          <w:p w14:paraId="254AAA09" w14:textId="5800F77C" w:rsidR="00714B16" w:rsidRDefault="00714B16" w:rsidP="00714B16">
            <w:pPr>
              <w:spacing w:after="0" w:line="240" w:lineRule="auto"/>
              <w:rPr>
                <w:b/>
                <w:bCs/>
              </w:rPr>
            </w:pPr>
            <w:r>
              <w:rPr>
                <w:b/>
                <w:bCs/>
              </w:rPr>
              <w:t>PART 2: Previous pension scheme membership</w:t>
            </w:r>
          </w:p>
        </w:tc>
        <w:tc>
          <w:tcPr>
            <w:tcW w:w="309" w:type="dxa"/>
            <w:tcBorders>
              <w:top w:val="single" w:sz="4" w:space="0" w:color="auto"/>
              <w:right w:val="single" w:sz="4" w:space="0" w:color="auto"/>
            </w:tcBorders>
            <w:vAlign w:val="center"/>
          </w:tcPr>
          <w:p w14:paraId="3C69E00E" w14:textId="77777777" w:rsidR="00714B16" w:rsidRDefault="00714B16" w:rsidP="00714B16">
            <w:pPr>
              <w:spacing w:after="0" w:line="240" w:lineRule="auto"/>
              <w:rPr>
                <w:b/>
                <w:bCs/>
              </w:rPr>
            </w:pPr>
          </w:p>
        </w:tc>
      </w:tr>
      <w:tr w:rsidR="00FB7550" w14:paraId="6EB24A46" w14:textId="77777777" w:rsidTr="005B526E">
        <w:tc>
          <w:tcPr>
            <w:tcW w:w="284" w:type="dxa"/>
            <w:tcBorders>
              <w:left w:val="single" w:sz="4" w:space="0" w:color="auto"/>
              <w:right w:val="single" w:sz="4" w:space="0" w:color="auto"/>
            </w:tcBorders>
            <w:vAlign w:val="center"/>
          </w:tcPr>
          <w:p w14:paraId="5F957095" w14:textId="77777777" w:rsidR="00F75279" w:rsidRDefault="00F75279" w:rsidP="00714B16">
            <w:pPr>
              <w:spacing w:after="0" w:line="240" w:lineRule="auto"/>
              <w:rPr>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030CDC2C" w14:textId="7A6B0ED8" w:rsidR="00F75279" w:rsidRDefault="00881717" w:rsidP="00714B16">
            <w:pPr>
              <w:spacing w:after="0" w:line="240" w:lineRule="auto"/>
              <w:rPr>
                <w:b/>
                <w:bCs/>
              </w:rPr>
            </w:pPr>
            <w:r>
              <w:rPr>
                <w:b/>
                <w:bCs/>
              </w:rPr>
              <w:t>Scheme name</w:t>
            </w:r>
            <w:r w:rsidR="00A1367C">
              <w:rPr>
                <w:b/>
                <w:bCs/>
              </w:rPr>
              <w:t>*</w:t>
            </w:r>
          </w:p>
        </w:tc>
        <w:tc>
          <w:tcPr>
            <w:tcW w:w="1838" w:type="dxa"/>
            <w:tcBorders>
              <w:top w:val="single" w:sz="4" w:space="0" w:color="auto"/>
              <w:left w:val="single" w:sz="4" w:space="0" w:color="auto"/>
              <w:bottom w:val="single" w:sz="4" w:space="0" w:color="auto"/>
              <w:right w:val="single" w:sz="4" w:space="0" w:color="auto"/>
            </w:tcBorders>
            <w:vAlign w:val="center"/>
          </w:tcPr>
          <w:p w14:paraId="1F6747DF" w14:textId="6C91B313" w:rsidR="00F75279" w:rsidRDefault="002F1A21" w:rsidP="00B5521F">
            <w:pPr>
              <w:spacing w:after="0" w:line="240" w:lineRule="auto"/>
              <w:jc w:val="center"/>
              <w:rPr>
                <w:b/>
                <w:bCs/>
              </w:rPr>
            </w:pPr>
            <w:r>
              <w:rPr>
                <w:b/>
                <w:bCs/>
              </w:rPr>
              <w:t>Reference / plan number</w:t>
            </w:r>
          </w:p>
        </w:tc>
        <w:tc>
          <w:tcPr>
            <w:tcW w:w="1555" w:type="dxa"/>
            <w:tcBorders>
              <w:top w:val="single" w:sz="4" w:space="0" w:color="auto"/>
              <w:left w:val="single" w:sz="4" w:space="0" w:color="auto"/>
              <w:bottom w:val="single" w:sz="4" w:space="0" w:color="auto"/>
              <w:right w:val="single" w:sz="4" w:space="0" w:color="auto"/>
            </w:tcBorders>
            <w:vAlign w:val="center"/>
          </w:tcPr>
          <w:p w14:paraId="583CFF38" w14:textId="08247956" w:rsidR="00F75279" w:rsidRDefault="002F1A21" w:rsidP="00B5521F">
            <w:pPr>
              <w:spacing w:after="0" w:line="240" w:lineRule="auto"/>
              <w:jc w:val="center"/>
              <w:rPr>
                <w:b/>
                <w:bCs/>
              </w:rPr>
            </w:pPr>
            <w:r>
              <w:rPr>
                <w:b/>
                <w:bCs/>
              </w:rPr>
              <w:t>Date from and to</w:t>
            </w:r>
          </w:p>
        </w:tc>
        <w:tc>
          <w:tcPr>
            <w:tcW w:w="2252" w:type="dxa"/>
            <w:gridSpan w:val="5"/>
            <w:tcBorders>
              <w:top w:val="single" w:sz="4" w:space="0" w:color="auto"/>
              <w:left w:val="single" w:sz="4" w:space="0" w:color="auto"/>
              <w:bottom w:val="single" w:sz="4" w:space="0" w:color="auto"/>
              <w:right w:val="single" w:sz="4" w:space="0" w:color="auto"/>
            </w:tcBorders>
            <w:vAlign w:val="center"/>
          </w:tcPr>
          <w:p w14:paraId="3717E395" w14:textId="5819E053" w:rsidR="00F75279" w:rsidRDefault="002F1A21" w:rsidP="00B5521F">
            <w:pPr>
              <w:spacing w:after="0" w:line="240" w:lineRule="auto"/>
              <w:jc w:val="center"/>
              <w:rPr>
                <w:b/>
                <w:bCs/>
              </w:rPr>
            </w:pPr>
            <w:r>
              <w:rPr>
                <w:b/>
                <w:bCs/>
              </w:rPr>
              <w:t>Contributions refunded?</w:t>
            </w:r>
          </w:p>
        </w:tc>
        <w:tc>
          <w:tcPr>
            <w:tcW w:w="309" w:type="dxa"/>
            <w:tcBorders>
              <w:left w:val="single" w:sz="4" w:space="0" w:color="auto"/>
              <w:right w:val="single" w:sz="4" w:space="0" w:color="auto"/>
            </w:tcBorders>
            <w:vAlign w:val="center"/>
          </w:tcPr>
          <w:p w14:paraId="2A82959C" w14:textId="77777777" w:rsidR="00F75279" w:rsidRDefault="00F75279" w:rsidP="00714B16">
            <w:pPr>
              <w:spacing w:after="0" w:line="240" w:lineRule="auto"/>
              <w:rPr>
                <w:b/>
                <w:bCs/>
              </w:rPr>
            </w:pPr>
          </w:p>
        </w:tc>
      </w:tr>
      <w:tr w:rsidR="007939FE" w14:paraId="338029BB" w14:textId="77777777" w:rsidTr="00A90C5E">
        <w:trPr>
          <w:trHeight w:val="170"/>
        </w:trPr>
        <w:tc>
          <w:tcPr>
            <w:tcW w:w="284" w:type="dxa"/>
            <w:tcBorders>
              <w:left w:val="single" w:sz="4" w:space="0" w:color="auto"/>
              <w:right w:val="single" w:sz="4" w:space="0" w:color="auto"/>
            </w:tcBorders>
            <w:vAlign w:val="center"/>
          </w:tcPr>
          <w:p w14:paraId="48D86002" w14:textId="77777777" w:rsidR="007939FE" w:rsidRPr="00A90C5E" w:rsidRDefault="007939FE" w:rsidP="00714B16">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FE7FAE1" w14:textId="77777777" w:rsidR="007939FE" w:rsidRDefault="007939FE" w:rsidP="00714B16">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71904E85" w14:textId="77777777" w:rsidR="007939FE" w:rsidRDefault="007939FE" w:rsidP="00714B16">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48213AC7" w14:textId="77777777" w:rsidR="007939FE" w:rsidRDefault="007939FE" w:rsidP="00714B16">
            <w:pPr>
              <w:spacing w:after="0" w:line="240" w:lineRule="auto"/>
              <w:rPr>
                <w:b/>
                <w:bCs/>
              </w:rPr>
            </w:pPr>
          </w:p>
        </w:tc>
        <w:tc>
          <w:tcPr>
            <w:tcW w:w="713" w:type="dxa"/>
            <w:tcBorders>
              <w:top w:val="single" w:sz="4" w:space="0" w:color="auto"/>
              <w:left w:val="single" w:sz="4" w:space="0" w:color="auto"/>
            </w:tcBorders>
            <w:vAlign w:val="center"/>
          </w:tcPr>
          <w:p w14:paraId="3FDC3464" w14:textId="77777777" w:rsidR="007939FE" w:rsidRPr="00A90C5E"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7DD2A88E" w14:textId="77777777" w:rsidR="007939FE" w:rsidRPr="00A90C5E" w:rsidRDefault="007939FE" w:rsidP="00714B16">
            <w:pPr>
              <w:spacing w:after="0" w:line="240" w:lineRule="auto"/>
              <w:rPr>
                <w:b/>
                <w:bCs/>
                <w:sz w:val="4"/>
                <w:szCs w:val="4"/>
              </w:rPr>
            </w:pPr>
          </w:p>
        </w:tc>
        <w:tc>
          <w:tcPr>
            <w:tcW w:w="713" w:type="dxa"/>
            <w:tcBorders>
              <w:top w:val="single" w:sz="4" w:space="0" w:color="auto"/>
            </w:tcBorders>
            <w:vAlign w:val="center"/>
          </w:tcPr>
          <w:p w14:paraId="159953B0" w14:textId="77777777" w:rsidR="007939FE" w:rsidRPr="00A90C5E"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362C4368" w14:textId="77777777" w:rsidR="007939FE" w:rsidRPr="00A90C5E" w:rsidRDefault="007939FE" w:rsidP="00714B16">
            <w:pPr>
              <w:spacing w:after="0" w:line="240" w:lineRule="auto"/>
              <w:rPr>
                <w:b/>
                <w:bCs/>
                <w:sz w:val="4"/>
                <w:szCs w:val="4"/>
              </w:rPr>
            </w:pPr>
          </w:p>
        </w:tc>
        <w:tc>
          <w:tcPr>
            <w:tcW w:w="258" w:type="dxa"/>
            <w:tcBorders>
              <w:top w:val="single" w:sz="4" w:space="0" w:color="auto"/>
              <w:right w:val="single" w:sz="4" w:space="0" w:color="auto"/>
            </w:tcBorders>
            <w:vAlign w:val="center"/>
          </w:tcPr>
          <w:p w14:paraId="3DD8C4E0" w14:textId="39E5CC52" w:rsidR="007939FE" w:rsidRPr="00A90C5E"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4005A462" w14:textId="77777777" w:rsidR="007939FE" w:rsidRPr="00A90C5E" w:rsidRDefault="007939FE" w:rsidP="00714B16">
            <w:pPr>
              <w:spacing w:after="0" w:line="240" w:lineRule="auto"/>
              <w:rPr>
                <w:b/>
                <w:bCs/>
                <w:sz w:val="4"/>
                <w:szCs w:val="4"/>
              </w:rPr>
            </w:pPr>
          </w:p>
        </w:tc>
      </w:tr>
      <w:tr w:rsidR="007939FE" w14:paraId="0418FDCF" w14:textId="77777777" w:rsidTr="00A90C5E">
        <w:trPr>
          <w:trHeight w:val="283"/>
        </w:trPr>
        <w:tc>
          <w:tcPr>
            <w:tcW w:w="284" w:type="dxa"/>
            <w:tcBorders>
              <w:left w:val="single" w:sz="4" w:space="0" w:color="auto"/>
              <w:right w:val="single" w:sz="4" w:space="0" w:color="auto"/>
            </w:tcBorders>
            <w:vAlign w:val="center"/>
          </w:tcPr>
          <w:p w14:paraId="56CDB483" w14:textId="77777777" w:rsidR="007939FE" w:rsidRPr="00A90C5E" w:rsidRDefault="007939FE" w:rsidP="00714B16">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C92EDAB" w14:textId="77777777" w:rsidR="007939FE" w:rsidRDefault="007939FE" w:rsidP="00714B16">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1BB47810" w14:textId="77777777" w:rsidR="007939FE" w:rsidRDefault="007939FE" w:rsidP="00714B16">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756EC777" w14:textId="77777777" w:rsidR="007939FE" w:rsidRDefault="007939FE" w:rsidP="00714B16">
            <w:pPr>
              <w:spacing w:after="0" w:line="240" w:lineRule="auto"/>
              <w:rPr>
                <w:b/>
                <w:bCs/>
              </w:rPr>
            </w:pPr>
          </w:p>
        </w:tc>
        <w:tc>
          <w:tcPr>
            <w:tcW w:w="713" w:type="dxa"/>
            <w:tcBorders>
              <w:left w:val="single" w:sz="4" w:space="0" w:color="auto"/>
              <w:right w:val="single" w:sz="4" w:space="0" w:color="auto"/>
            </w:tcBorders>
            <w:vAlign w:val="center"/>
          </w:tcPr>
          <w:p w14:paraId="46AEC419" w14:textId="2244DEF8" w:rsidR="007939FE" w:rsidRDefault="007939FE" w:rsidP="00714B16">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39A5D743" w14:textId="77777777" w:rsidR="007939FE" w:rsidRDefault="007939FE" w:rsidP="00714B16">
            <w:pPr>
              <w:spacing w:after="0" w:line="240" w:lineRule="auto"/>
              <w:rPr>
                <w:b/>
                <w:bCs/>
              </w:rPr>
            </w:pPr>
          </w:p>
        </w:tc>
        <w:tc>
          <w:tcPr>
            <w:tcW w:w="713" w:type="dxa"/>
            <w:tcBorders>
              <w:left w:val="single" w:sz="4" w:space="0" w:color="auto"/>
              <w:right w:val="single" w:sz="4" w:space="0" w:color="auto"/>
            </w:tcBorders>
            <w:vAlign w:val="center"/>
          </w:tcPr>
          <w:p w14:paraId="2A3FF990" w14:textId="6295EE9C" w:rsidR="007939FE" w:rsidRDefault="007939FE" w:rsidP="00B5521F">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7355C314" w14:textId="77777777" w:rsidR="007939FE" w:rsidRDefault="007939FE" w:rsidP="00714B16">
            <w:pPr>
              <w:spacing w:after="0" w:line="240" w:lineRule="auto"/>
              <w:rPr>
                <w:b/>
                <w:bCs/>
              </w:rPr>
            </w:pPr>
          </w:p>
        </w:tc>
        <w:tc>
          <w:tcPr>
            <w:tcW w:w="258" w:type="dxa"/>
            <w:tcBorders>
              <w:left w:val="single" w:sz="4" w:space="0" w:color="auto"/>
              <w:right w:val="single" w:sz="4" w:space="0" w:color="auto"/>
            </w:tcBorders>
            <w:vAlign w:val="center"/>
          </w:tcPr>
          <w:p w14:paraId="35E70F46" w14:textId="40A9A1BE" w:rsidR="007939FE" w:rsidRDefault="007939FE" w:rsidP="00714B16">
            <w:pPr>
              <w:spacing w:after="0" w:line="240" w:lineRule="auto"/>
              <w:rPr>
                <w:b/>
                <w:bCs/>
              </w:rPr>
            </w:pPr>
          </w:p>
        </w:tc>
        <w:tc>
          <w:tcPr>
            <w:tcW w:w="309" w:type="dxa"/>
            <w:tcBorders>
              <w:left w:val="single" w:sz="4" w:space="0" w:color="auto"/>
              <w:right w:val="single" w:sz="4" w:space="0" w:color="auto"/>
            </w:tcBorders>
            <w:vAlign w:val="center"/>
          </w:tcPr>
          <w:p w14:paraId="7C41D1C2" w14:textId="77777777" w:rsidR="007939FE" w:rsidRDefault="007939FE" w:rsidP="00714B16">
            <w:pPr>
              <w:spacing w:after="0" w:line="240" w:lineRule="auto"/>
              <w:rPr>
                <w:b/>
                <w:bCs/>
              </w:rPr>
            </w:pPr>
          </w:p>
        </w:tc>
      </w:tr>
      <w:tr w:rsidR="007939FE" w14:paraId="3D857610" w14:textId="77777777" w:rsidTr="00A90C5E">
        <w:trPr>
          <w:trHeight w:val="170"/>
        </w:trPr>
        <w:tc>
          <w:tcPr>
            <w:tcW w:w="284" w:type="dxa"/>
            <w:tcBorders>
              <w:left w:val="single" w:sz="4" w:space="0" w:color="auto"/>
              <w:right w:val="single" w:sz="4" w:space="0" w:color="auto"/>
            </w:tcBorders>
            <w:vAlign w:val="center"/>
          </w:tcPr>
          <w:p w14:paraId="4DCDAB44" w14:textId="77777777" w:rsidR="007939FE" w:rsidRPr="00A90C5E" w:rsidRDefault="007939FE" w:rsidP="00714B16">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6302AF7" w14:textId="77777777" w:rsidR="007939FE" w:rsidRDefault="007939FE" w:rsidP="00714B16">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60ED28B6" w14:textId="77777777" w:rsidR="007939FE" w:rsidRDefault="007939FE" w:rsidP="00714B16">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53FA5F0" w14:textId="77777777" w:rsidR="007939FE" w:rsidRDefault="007939FE" w:rsidP="00714B16">
            <w:pPr>
              <w:spacing w:after="0" w:line="240" w:lineRule="auto"/>
              <w:rPr>
                <w:b/>
                <w:bCs/>
              </w:rPr>
            </w:pPr>
          </w:p>
        </w:tc>
        <w:tc>
          <w:tcPr>
            <w:tcW w:w="713" w:type="dxa"/>
            <w:tcBorders>
              <w:left w:val="single" w:sz="4" w:space="0" w:color="auto"/>
              <w:bottom w:val="single" w:sz="4" w:space="0" w:color="auto"/>
            </w:tcBorders>
            <w:vAlign w:val="center"/>
          </w:tcPr>
          <w:p w14:paraId="7C1243ED" w14:textId="77777777" w:rsidR="007939FE" w:rsidRPr="00A90C5E"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63C4D920" w14:textId="77777777" w:rsidR="007939FE" w:rsidRPr="00A90C5E" w:rsidRDefault="007939FE" w:rsidP="00714B16">
            <w:pPr>
              <w:spacing w:after="0" w:line="240" w:lineRule="auto"/>
              <w:rPr>
                <w:b/>
                <w:bCs/>
                <w:sz w:val="4"/>
                <w:szCs w:val="4"/>
              </w:rPr>
            </w:pPr>
          </w:p>
        </w:tc>
        <w:tc>
          <w:tcPr>
            <w:tcW w:w="713" w:type="dxa"/>
            <w:tcBorders>
              <w:bottom w:val="single" w:sz="4" w:space="0" w:color="auto"/>
            </w:tcBorders>
            <w:vAlign w:val="center"/>
          </w:tcPr>
          <w:p w14:paraId="11CA8E8C" w14:textId="77777777" w:rsidR="007939FE" w:rsidRPr="00A90C5E"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22CB563F" w14:textId="77777777" w:rsidR="007939FE" w:rsidRPr="00A90C5E" w:rsidRDefault="007939FE" w:rsidP="00714B16">
            <w:pPr>
              <w:spacing w:after="0" w:line="240" w:lineRule="auto"/>
              <w:rPr>
                <w:b/>
                <w:bCs/>
                <w:sz w:val="4"/>
                <w:szCs w:val="4"/>
              </w:rPr>
            </w:pPr>
          </w:p>
        </w:tc>
        <w:tc>
          <w:tcPr>
            <w:tcW w:w="258" w:type="dxa"/>
            <w:tcBorders>
              <w:bottom w:val="single" w:sz="4" w:space="0" w:color="auto"/>
              <w:right w:val="single" w:sz="4" w:space="0" w:color="auto"/>
            </w:tcBorders>
            <w:vAlign w:val="center"/>
          </w:tcPr>
          <w:p w14:paraId="75CD972A" w14:textId="3716ADB2" w:rsidR="007939FE" w:rsidRPr="00A90C5E"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6B2D2230" w14:textId="77777777" w:rsidR="007939FE" w:rsidRPr="00A90C5E" w:rsidRDefault="007939FE" w:rsidP="00714B16">
            <w:pPr>
              <w:spacing w:after="0" w:line="240" w:lineRule="auto"/>
              <w:rPr>
                <w:b/>
                <w:bCs/>
                <w:sz w:val="4"/>
                <w:szCs w:val="4"/>
              </w:rPr>
            </w:pPr>
          </w:p>
        </w:tc>
      </w:tr>
      <w:tr w:rsidR="007939FE" w14:paraId="3B6E7429" w14:textId="77777777" w:rsidTr="00BD4DE1">
        <w:trPr>
          <w:trHeight w:val="170"/>
        </w:trPr>
        <w:tc>
          <w:tcPr>
            <w:tcW w:w="284" w:type="dxa"/>
            <w:tcBorders>
              <w:left w:val="single" w:sz="4" w:space="0" w:color="auto"/>
              <w:right w:val="single" w:sz="4" w:space="0" w:color="auto"/>
            </w:tcBorders>
            <w:vAlign w:val="center"/>
          </w:tcPr>
          <w:p w14:paraId="440F0992" w14:textId="77777777" w:rsidR="007939FE" w:rsidRPr="00BD4DE1" w:rsidRDefault="007939FE" w:rsidP="00714B16">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FEF0401" w14:textId="77777777" w:rsidR="007939FE" w:rsidRDefault="007939FE" w:rsidP="00714B16">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5F79454C" w14:textId="77777777" w:rsidR="007939FE" w:rsidRDefault="007939FE" w:rsidP="00714B16">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4A645185" w14:textId="77777777" w:rsidR="007939FE" w:rsidRDefault="007939FE" w:rsidP="00714B16">
            <w:pPr>
              <w:spacing w:after="0" w:line="240" w:lineRule="auto"/>
              <w:rPr>
                <w:b/>
                <w:bCs/>
              </w:rPr>
            </w:pPr>
          </w:p>
        </w:tc>
        <w:tc>
          <w:tcPr>
            <w:tcW w:w="713" w:type="dxa"/>
            <w:tcBorders>
              <w:top w:val="single" w:sz="4" w:space="0" w:color="auto"/>
              <w:left w:val="single" w:sz="4" w:space="0" w:color="auto"/>
            </w:tcBorders>
            <w:vAlign w:val="center"/>
          </w:tcPr>
          <w:p w14:paraId="4B26901D"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21738287" w14:textId="77777777" w:rsidR="007939FE" w:rsidRPr="003857C8" w:rsidRDefault="007939FE" w:rsidP="00714B16">
            <w:pPr>
              <w:spacing w:after="0" w:line="240" w:lineRule="auto"/>
              <w:rPr>
                <w:b/>
                <w:bCs/>
                <w:sz w:val="4"/>
                <w:szCs w:val="4"/>
              </w:rPr>
            </w:pPr>
          </w:p>
        </w:tc>
        <w:tc>
          <w:tcPr>
            <w:tcW w:w="713" w:type="dxa"/>
            <w:tcBorders>
              <w:top w:val="single" w:sz="4" w:space="0" w:color="auto"/>
            </w:tcBorders>
            <w:vAlign w:val="center"/>
          </w:tcPr>
          <w:p w14:paraId="67632E49"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62F39E07" w14:textId="77777777" w:rsidR="007939FE" w:rsidRPr="003857C8" w:rsidRDefault="007939FE" w:rsidP="00714B16">
            <w:pPr>
              <w:spacing w:after="0" w:line="240" w:lineRule="auto"/>
              <w:rPr>
                <w:b/>
                <w:bCs/>
                <w:sz w:val="4"/>
                <w:szCs w:val="4"/>
              </w:rPr>
            </w:pPr>
          </w:p>
        </w:tc>
        <w:tc>
          <w:tcPr>
            <w:tcW w:w="258" w:type="dxa"/>
            <w:tcBorders>
              <w:top w:val="single" w:sz="4" w:space="0" w:color="auto"/>
              <w:right w:val="single" w:sz="4" w:space="0" w:color="auto"/>
            </w:tcBorders>
            <w:vAlign w:val="center"/>
          </w:tcPr>
          <w:p w14:paraId="05983E27" w14:textId="5FAB569C" w:rsidR="007939FE" w:rsidRPr="003857C8"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3C9501AF" w14:textId="77777777" w:rsidR="007939FE" w:rsidRPr="003857C8" w:rsidRDefault="007939FE" w:rsidP="00714B16">
            <w:pPr>
              <w:spacing w:after="0" w:line="240" w:lineRule="auto"/>
              <w:rPr>
                <w:b/>
                <w:bCs/>
                <w:sz w:val="4"/>
                <w:szCs w:val="4"/>
              </w:rPr>
            </w:pPr>
          </w:p>
        </w:tc>
      </w:tr>
      <w:tr w:rsidR="007939FE" w14:paraId="26BFE255" w14:textId="77777777" w:rsidTr="005B526E">
        <w:tc>
          <w:tcPr>
            <w:tcW w:w="284" w:type="dxa"/>
            <w:tcBorders>
              <w:left w:val="single" w:sz="4" w:space="0" w:color="auto"/>
              <w:right w:val="single" w:sz="4" w:space="0" w:color="auto"/>
            </w:tcBorders>
            <w:vAlign w:val="center"/>
          </w:tcPr>
          <w:p w14:paraId="176B1DB7" w14:textId="77777777" w:rsidR="007939FE" w:rsidRDefault="007939FE" w:rsidP="00E34271">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35FC0A3" w14:textId="77777777" w:rsidR="007939FE" w:rsidRDefault="007939FE" w:rsidP="00E34271">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0B6DE7D0" w14:textId="77777777" w:rsidR="007939FE" w:rsidRDefault="007939FE" w:rsidP="00E34271">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1262CBB1" w14:textId="77777777" w:rsidR="007939FE" w:rsidRDefault="007939FE" w:rsidP="00E34271">
            <w:pPr>
              <w:spacing w:after="0" w:line="240" w:lineRule="auto"/>
              <w:rPr>
                <w:b/>
                <w:bCs/>
              </w:rPr>
            </w:pPr>
          </w:p>
        </w:tc>
        <w:tc>
          <w:tcPr>
            <w:tcW w:w="713" w:type="dxa"/>
            <w:tcBorders>
              <w:left w:val="single" w:sz="4" w:space="0" w:color="auto"/>
              <w:right w:val="single" w:sz="4" w:space="0" w:color="auto"/>
            </w:tcBorders>
            <w:vAlign w:val="center"/>
          </w:tcPr>
          <w:p w14:paraId="7CEA54B1" w14:textId="47282F05" w:rsidR="007939FE" w:rsidRDefault="007939FE" w:rsidP="00E34271">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44C0008A" w14:textId="77777777" w:rsidR="007939FE" w:rsidRDefault="007939FE" w:rsidP="00E34271">
            <w:pPr>
              <w:spacing w:after="0" w:line="240" w:lineRule="auto"/>
              <w:rPr>
                <w:b/>
                <w:bCs/>
              </w:rPr>
            </w:pPr>
          </w:p>
        </w:tc>
        <w:tc>
          <w:tcPr>
            <w:tcW w:w="713" w:type="dxa"/>
            <w:tcBorders>
              <w:left w:val="single" w:sz="4" w:space="0" w:color="auto"/>
              <w:right w:val="single" w:sz="4" w:space="0" w:color="auto"/>
            </w:tcBorders>
            <w:vAlign w:val="center"/>
          </w:tcPr>
          <w:p w14:paraId="14E179E3" w14:textId="6BA0A563" w:rsidR="007939FE" w:rsidRDefault="007939FE" w:rsidP="00B5521F">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290DC572" w14:textId="77777777" w:rsidR="007939FE" w:rsidRDefault="007939FE" w:rsidP="00E34271">
            <w:pPr>
              <w:spacing w:after="0" w:line="240" w:lineRule="auto"/>
              <w:rPr>
                <w:b/>
                <w:bCs/>
              </w:rPr>
            </w:pPr>
          </w:p>
        </w:tc>
        <w:tc>
          <w:tcPr>
            <w:tcW w:w="258" w:type="dxa"/>
            <w:tcBorders>
              <w:left w:val="single" w:sz="4" w:space="0" w:color="auto"/>
              <w:right w:val="single" w:sz="4" w:space="0" w:color="auto"/>
            </w:tcBorders>
            <w:vAlign w:val="center"/>
          </w:tcPr>
          <w:p w14:paraId="732CF075" w14:textId="0B920C30" w:rsidR="007939FE" w:rsidRDefault="007939FE" w:rsidP="00E34271">
            <w:pPr>
              <w:spacing w:after="0" w:line="240" w:lineRule="auto"/>
              <w:rPr>
                <w:b/>
                <w:bCs/>
              </w:rPr>
            </w:pPr>
          </w:p>
        </w:tc>
        <w:tc>
          <w:tcPr>
            <w:tcW w:w="309" w:type="dxa"/>
            <w:tcBorders>
              <w:left w:val="single" w:sz="4" w:space="0" w:color="auto"/>
              <w:right w:val="single" w:sz="4" w:space="0" w:color="auto"/>
            </w:tcBorders>
            <w:vAlign w:val="center"/>
          </w:tcPr>
          <w:p w14:paraId="1E11AA53" w14:textId="77777777" w:rsidR="007939FE" w:rsidRDefault="007939FE" w:rsidP="00E34271">
            <w:pPr>
              <w:spacing w:after="0" w:line="240" w:lineRule="auto"/>
              <w:rPr>
                <w:b/>
                <w:bCs/>
              </w:rPr>
            </w:pPr>
          </w:p>
        </w:tc>
      </w:tr>
      <w:tr w:rsidR="007939FE" w14:paraId="725EB9BC" w14:textId="77777777" w:rsidTr="00BD4DE1">
        <w:trPr>
          <w:trHeight w:val="170"/>
        </w:trPr>
        <w:tc>
          <w:tcPr>
            <w:tcW w:w="284" w:type="dxa"/>
            <w:tcBorders>
              <w:left w:val="single" w:sz="4" w:space="0" w:color="auto"/>
              <w:right w:val="single" w:sz="4" w:space="0" w:color="auto"/>
            </w:tcBorders>
            <w:vAlign w:val="center"/>
          </w:tcPr>
          <w:p w14:paraId="2A5AA8DA" w14:textId="77777777" w:rsidR="007939FE" w:rsidRPr="00BD4DE1" w:rsidRDefault="007939FE" w:rsidP="00714B16">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30C8218" w14:textId="77777777" w:rsidR="007939FE" w:rsidRDefault="007939FE" w:rsidP="00714B16">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41E7B6D3" w14:textId="77777777" w:rsidR="007939FE" w:rsidRDefault="007939FE" w:rsidP="00714B16">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715D89E7" w14:textId="77777777" w:rsidR="007939FE" w:rsidRDefault="007939FE" w:rsidP="00714B16">
            <w:pPr>
              <w:spacing w:after="0" w:line="240" w:lineRule="auto"/>
              <w:rPr>
                <w:b/>
                <w:bCs/>
              </w:rPr>
            </w:pPr>
          </w:p>
        </w:tc>
        <w:tc>
          <w:tcPr>
            <w:tcW w:w="713" w:type="dxa"/>
            <w:tcBorders>
              <w:left w:val="single" w:sz="4" w:space="0" w:color="auto"/>
              <w:bottom w:val="single" w:sz="4" w:space="0" w:color="auto"/>
            </w:tcBorders>
            <w:vAlign w:val="center"/>
          </w:tcPr>
          <w:p w14:paraId="5E292B24"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6C68F571" w14:textId="77777777" w:rsidR="007939FE" w:rsidRPr="003857C8" w:rsidRDefault="007939FE" w:rsidP="00714B16">
            <w:pPr>
              <w:spacing w:after="0" w:line="240" w:lineRule="auto"/>
              <w:rPr>
                <w:b/>
                <w:bCs/>
                <w:sz w:val="4"/>
                <w:szCs w:val="4"/>
              </w:rPr>
            </w:pPr>
          </w:p>
        </w:tc>
        <w:tc>
          <w:tcPr>
            <w:tcW w:w="713" w:type="dxa"/>
            <w:tcBorders>
              <w:bottom w:val="single" w:sz="4" w:space="0" w:color="auto"/>
            </w:tcBorders>
            <w:vAlign w:val="center"/>
          </w:tcPr>
          <w:p w14:paraId="119CE970"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4BB42B0E" w14:textId="77777777" w:rsidR="007939FE" w:rsidRPr="003857C8" w:rsidRDefault="007939FE" w:rsidP="00714B16">
            <w:pPr>
              <w:spacing w:after="0" w:line="240" w:lineRule="auto"/>
              <w:rPr>
                <w:b/>
                <w:bCs/>
                <w:sz w:val="4"/>
                <w:szCs w:val="4"/>
              </w:rPr>
            </w:pPr>
          </w:p>
        </w:tc>
        <w:tc>
          <w:tcPr>
            <w:tcW w:w="258" w:type="dxa"/>
            <w:tcBorders>
              <w:bottom w:val="single" w:sz="4" w:space="0" w:color="auto"/>
              <w:right w:val="single" w:sz="4" w:space="0" w:color="auto"/>
            </w:tcBorders>
            <w:vAlign w:val="center"/>
          </w:tcPr>
          <w:p w14:paraId="2C80472C" w14:textId="32436291" w:rsidR="007939FE" w:rsidRPr="003857C8"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50373E52" w14:textId="77777777" w:rsidR="007939FE" w:rsidRPr="003857C8" w:rsidRDefault="007939FE" w:rsidP="00714B16">
            <w:pPr>
              <w:spacing w:after="0" w:line="240" w:lineRule="auto"/>
              <w:rPr>
                <w:b/>
                <w:bCs/>
                <w:sz w:val="4"/>
                <w:szCs w:val="4"/>
              </w:rPr>
            </w:pPr>
          </w:p>
        </w:tc>
      </w:tr>
      <w:tr w:rsidR="007939FE" w14:paraId="60146B97" w14:textId="77777777" w:rsidTr="00BD4DE1">
        <w:trPr>
          <w:trHeight w:val="170"/>
        </w:trPr>
        <w:tc>
          <w:tcPr>
            <w:tcW w:w="284" w:type="dxa"/>
            <w:tcBorders>
              <w:left w:val="single" w:sz="4" w:space="0" w:color="auto"/>
              <w:right w:val="single" w:sz="4" w:space="0" w:color="auto"/>
            </w:tcBorders>
            <w:vAlign w:val="center"/>
          </w:tcPr>
          <w:p w14:paraId="767767B7" w14:textId="77777777" w:rsidR="007939FE" w:rsidRPr="003857C8" w:rsidRDefault="007939FE" w:rsidP="00714B16">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5DD2D25D" w14:textId="77777777" w:rsidR="007939FE" w:rsidRDefault="007939FE" w:rsidP="00714B16">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7BDD0F6D" w14:textId="77777777" w:rsidR="007939FE" w:rsidRDefault="007939FE" w:rsidP="00714B16">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6AA5BA09" w14:textId="77777777" w:rsidR="007939FE" w:rsidRDefault="007939FE" w:rsidP="00714B16">
            <w:pPr>
              <w:spacing w:after="0" w:line="240" w:lineRule="auto"/>
              <w:rPr>
                <w:b/>
                <w:bCs/>
              </w:rPr>
            </w:pPr>
          </w:p>
        </w:tc>
        <w:tc>
          <w:tcPr>
            <w:tcW w:w="713" w:type="dxa"/>
            <w:tcBorders>
              <w:top w:val="single" w:sz="4" w:space="0" w:color="auto"/>
              <w:left w:val="single" w:sz="4" w:space="0" w:color="auto"/>
            </w:tcBorders>
            <w:vAlign w:val="center"/>
          </w:tcPr>
          <w:p w14:paraId="69393FBF"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544F6C69" w14:textId="77777777" w:rsidR="007939FE" w:rsidRPr="003857C8" w:rsidRDefault="007939FE" w:rsidP="00714B16">
            <w:pPr>
              <w:spacing w:after="0" w:line="240" w:lineRule="auto"/>
              <w:rPr>
                <w:b/>
                <w:bCs/>
                <w:sz w:val="4"/>
                <w:szCs w:val="4"/>
              </w:rPr>
            </w:pPr>
          </w:p>
        </w:tc>
        <w:tc>
          <w:tcPr>
            <w:tcW w:w="713" w:type="dxa"/>
            <w:tcBorders>
              <w:top w:val="single" w:sz="4" w:space="0" w:color="auto"/>
            </w:tcBorders>
            <w:vAlign w:val="center"/>
          </w:tcPr>
          <w:p w14:paraId="05FED2D0"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1BEA20CC" w14:textId="77777777" w:rsidR="007939FE" w:rsidRPr="003857C8" w:rsidRDefault="007939FE" w:rsidP="00714B16">
            <w:pPr>
              <w:spacing w:after="0" w:line="240" w:lineRule="auto"/>
              <w:rPr>
                <w:b/>
                <w:bCs/>
                <w:sz w:val="4"/>
                <w:szCs w:val="4"/>
              </w:rPr>
            </w:pPr>
          </w:p>
        </w:tc>
        <w:tc>
          <w:tcPr>
            <w:tcW w:w="258" w:type="dxa"/>
            <w:tcBorders>
              <w:top w:val="single" w:sz="4" w:space="0" w:color="auto"/>
              <w:right w:val="single" w:sz="4" w:space="0" w:color="auto"/>
            </w:tcBorders>
            <w:vAlign w:val="center"/>
          </w:tcPr>
          <w:p w14:paraId="72DEEBC5" w14:textId="6E73BD7C" w:rsidR="007939FE" w:rsidRPr="003857C8"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6D07D21C" w14:textId="77777777" w:rsidR="007939FE" w:rsidRPr="003857C8" w:rsidRDefault="007939FE" w:rsidP="00714B16">
            <w:pPr>
              <w:spacing w:after="0" w:line="240" w:lineRule="auto"/>
              <w:rPr>
                <w:b/>
                <w:bCs/>
                <w:sz w:val="4"/>
                <w:szCs w:val="4"/>
              </w:rPr>
            </w:pPr>
          </w:p>
        </w:tc>
      </w:tr>
      <w:tr w:rsidR="007939FE" w14:paraId="53F8BE15" w14:textId="77777777" w:rsidTr="005B526E">
        <w:tc>
          <w:tcPr>
            <w:tcW w:w="284" w:type="dxa"/>
            <w:tcBorders>
              <w:left w:val="single" w:sz="4" w:space="0" w:color="auto"/>
              <w:right w:val="single" w:sz="4" w:space="0" w:color="auto"/>
            </w:tcBorders>
            <w:vAlign w:val="center"/>
          </w:tcPr>
          <w:p w14:paraId="6B5D72CF" w14:textId="77777777" w:rsidR="007939FE" w:rsidRDefault="007939FE" w:rsidP="00E34271">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B0A56BF" w14:textId="77777777" w:rsidR="007939FE" w:rsidRDefault="007939FE" w:rsidP="00E34271">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56AEDEC9" w14:textId="77777777" w:rsidR="007939FE" w:rsidRDefault="007939FE" w:rsidP="00E34271">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DA5B989" w14:textId="77777777" w:rsidR="007939FE" w:rsidRDefault="007939FE" w:rsidP="00E34271">
            <w:pPr>
              <w:spacing w:after="0" w:line="240" w:lineRule="auto"/>
              <w:rPr>
                <w:b/>
                <w:bCs/>
              </w:rPr>
            </w:pPr>
          </w:p>
        </w:tc>
        <w:tc>
          <w:tcPr>
            <w:tcW w:w="713" w:type="dxa"/>
            <w:tcBorders>
              <w:left w:val="single" w:sz="4" w:space="0" w:color="auto"/>
              <w:right w:val="single" w:sz="4" w:space="0" w:color="auto"/>
            </w:tcBorders>
            <w:vAlign w:val="center"/>
          </w:tcPr>
          <w:p w14:paraId="3D474DD7" w14:textId="32497043" w:rsidR="007939FE" w:rsidRDefault="007939FE" w:rsidP="00E34271">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73820DCA" w14:textId="77777777" w:rsidR="007939FE" w:rsidRDefault="007939FE" w:rsidP="00E34271">
            <w:pPr>
              <w:spacing w:after="0" w:line="240" w:lineRule="auto"/>
              <w:rPr>
                <w:b/>
                <w:bCs/>
              </w:rPr>
            </w:pPr>
          </w:p>
        </w:tc>
        <w:tc>
          <w:tcPr>
            <w:tcW w:w="713" w:type="dxa"/>
            <w:tcBorders>
              <w:left w:val="single" w:sz="4" w:space="0" w:color="auto"/>
              <w:right w:val="single" w:sz="4" w:space="0" w:color="auto"/>
            </w:tcBorders>
            <w:vAlign w:val="center"/>
          </w:tcPr>
          <w:p w14:paraId="5F57F2AC" w14:textId="46649AEC" w:rsidR="007939FE" w:rsidRDefault="007939FE" w:rsidP="00B5521F">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4C0586BA" w14:textId="77777777" w:rsidR="007939FE" w:rsidRDefault="007939FE" w:rsidP="00E34271">
            <w:pPr>
              <w:spacing w:after="0" w:line="240" w:lineRule="auto"/>
              <w:rPr>
                <w:b/>
                <w:bCs/>
              </w:rPr>
            </w:pPr>
          </w:p>
        </w:tc>
        <w:tc>
          <w:tcPr>
            <w:tcW w:w="258" w:type="dxa"/>
            <w:tcBorders>
              <w:left w:val="single" w:sz="4" w:space="0" w:color="auto"/>
              <w:right w:val="single" w:sz="4" w:space="0" w:color="auto"/>
            </w:tcBorders>
            <w:vAlign w:val="center"/>
          </w:tcPr>
          <w:p w14:paraId="29CB818E" w14:textId="5D2A5D39" w:rsidR="007939FE" w:rsidRDefault="007939FE" w:rsidP="00E34271">
            <w:pPr>
              <w:spacing w:after="0" w:line="240" w:lineRule="auto"/>
              <w:rPr>
                <w:b/>
                <w:bCs/>
              </w:rPr>
            </w:pPr>
          </w:p>
        </w:tc>
        <w:tc>
          <w:tcPr>
            <w:tcW w:w="309" w:type="dxa"/>
            <w:tcBorders>
              <w:left w:val="single" w:sz="4" w:space="0" w:color="auto"/>
              <w:right w:val="single" w:sz="4" w:space="0" w:color="auto"/>
            </w:tcBorders>
            <w:vAlign w:val="center"/>
          </w:tcPr>
          <w:p w14:paraId="7F35F4AE" w14:textId="77777777" w:rsidR="007939FE" w:rsidRDefault="007939FE" w:rsidP="00E34271">
            <w:pPr>
              <w:spacing w:after="0" w:line="240" w:lineRule="auto"/>
              <w:rPr>
                <w:b/>
                <w:bCs/>
              </w:rPr>
            </w:pPr>
          </w:p>
        </w:tc>
      </w:tr>
      <w:tr w:rsidR="007939FE" w14:paraId="34C73CEE" w14:textId="77777777" w:rsidTr="00BD4DE1">
        <w:trPr>
          <w:trHeight w:val="170"/>
        </w:trPr>
        <w:tc>
          <w:tcPr>
            <w:tcW w:w="284" w:type="dxa"/>
            <w:tcBorders>
              <w:left w:val="single" w:sz="4" w:space="0" w:color="auto"/>
              <w:right w:val="single" w:sz="4" w:space="0" w:color="auto"/>
            </w:tcBorders>
            <w:vAlign w:val="center"/>
          </w:tcPr>
          <w:p w14:paraId="45640D42" w14:textId="77777777" w:rsidR="007939FE" w:rsidRPr="003857C8" w:rsidRDefault="007939FE" w:rsidP="00714B16">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A5D7D99" w14:textId="77777777" w:rsidR="007939FE" w:rsidRDefault="007939FE" w:rsidP="00714B16">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5FA80EED" w14:textId="77777777" w:rsidR="007939FE" w:rsidRDefault="007939FE" w:rsidP="00714B16">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4D518AB7" w14:textId="77777777" w:rsidR="007939FE" w:rsidRDefault="007939FE" w:rsidP="00714B16">
            <w:pPr>
              <w:spacing w:after="0" w:line="240" w:lineRule="auto"/>
              <w:rPr>
                <w:b/>
                <w:bCs/>
              </w:rPr>
            </w:pPr>
          </w:p>
        </w:tc>
        <w:tc>
          <w:tcPr>
            <w:tcW w:w="713" w:type="dxa"/>
            <w:tcBorders>
              <w:left w:val="single" w:sz="4" w:space="0" w:color="auto"/>
              <w:bottom w:val="single" w:sz="4" w:space="0" w:color="auto"/>
            </w:tcBorders>
            <w:vAlign w:val="center"/>
          </w:tcPr>
          <w:p w14:paraId="78E6A385"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431C29DD" w14:textId="77777777" w:rsidR="007939FE" w:rsidRPr="003857C8" w:rsidRDefault="007939FE" w:rsidP="00714B16">
            <w:pPr>
              <w:spacing w:after="0" w:line="240" w:lineRule="auto"/>
              <w:rPr>
                <w:b/>
                <w:bCs/>
                <w:sz w:val="4"/>
                <w:szCs w:val="4"/>
              </w:rPr>
            </w:pPr>
          </w:p>
        </w:tc>
        <w:tc>
          <w:tcPr>
            <w:tcW w:w="713" w:type="dxa"/>
            <w:tcBorders>
              <w:bottom w:val="single" w:sz="4" w:space="0" w:color="auto"/>
            </w:tcBorders>
            <w:vAlign w:val="center"/>
          </w:tcPr>
          <w:p w14:paraId="2A7EE990" w14:textId="77777777" w:rsidR="007939FE" w:rsidRPr="003857C8" w:rsidRDefault="007939F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61D310D4" w14:textId="77777777" w:rsidR="007939FE" w:rsidRPr="003857C8" w:rsidRDefault="007939FE" w:rsidP="00714B16">
            <w:pPr>
              <w:spacing w:after="0" w:line="240" w:lineRule="auto"/>
              <w:rPr>
                <w:b/>
                <w:bCs/>
                <w:sz w:val="4"/>
                <w:szCs w:val="4"/>
              </w:rPr>
            </w:pPr>
          </w:p>
        </w:tc>
        <w:tc>
          <w:tcPr>
            <w:tcW w:w="258" w:type="dxa"/>
            <w:tcBorders>
              <w:bottom w:val="single" w:sz="4" w:space="0" w:color="auto"/>
              <w:right w:val="single" w:sz="4" w:space="0" w:color="auto"/>
            </w:tcBorders>
            <w:vAlign w:val="center"/>
          </w:tcPr>
          <w:p w14:paraId="4C43688B" w14:textId="44B54360" w:rsidR="007939FE" w:rsidRPr="003857C8" w:rsidRDefault="007939F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510E8312" w14:textId="77777777" w:rsidR="007939FE" w:rsidRPr="003857C8" w:rsidRDefault="007939FE" w:rsidP="00714B16">
            <w:pPr>
              <w:spacing w:after="0" w:line="240" w:lineRule="auto"/>
              <w:rPr>
                <w:b/>
                <w:bCs/>
                <w:sz w:val="4"/>
                <w:szCs w:val="4"/>
              </w:rPr>
            </w:pPr>
          </w:p>
        </w:tc>
      </w:tr>
      <w:tr w:rsidR="002E006E" w14:paraId="5ED35054" w14:textId="77777777" w:rsidTr="00BD4DE1">
        <w:trPr>
          <w:trHeight w:val="170"/>
        </w:trPr>
        <w:tc>
          <w:tcPr>
            <w:tcW w:w="284" w:type="dxa"/>
            <w:tcBorders>
              <w:left w:val="single" w:sz="4" w:space="0" w:color="auto"/>
              <w:right w:val="single" w:sz="4" w:space="0" w:color="auto"/>
            </w:tcBorders>
            <w:vAlign w:val="center"/>
          </w:tcPr>
          <w:p w14:paraId="5ADEAA58" w14:textId="77777777" w:rsidR="002E006E" w:rsidRPr="003857C8" w:rsidRDefault="002E006E" w:rsidP="00714B16">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B39CCDC" w14:textId="77777777" w:rsidR="002E006E" w:rsidRDefault="002E006E" w:rsidP="00714B16">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6374D40F" w14:textId="77777777" w:rsidR="002E006E" w:rsidRDefault="002E006E" w:rsidP="00714B16">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13F82FE0" w14:textId="77777777" w:rsidR="002E006E" w:rsidRDefault="002E006E" w:rsidP="00714B16">
            <w:pPr>
              <w:spacing w:after="0" w:line="240" w:lineRule="auto"/>
              <w:rPr>
                <w:b/>
                <w:bCs/>
              </w:rPr>
            </w:pPr>
          </w:p>
        </w:tc>
        <w:tc>
          <w:tcPr>
            <w:tcW w:w="713" w:type="dxa"/>
            <w:tcBorders>
              <w:top w:val="single" w:sz="4" w:space="0" w:color="auto"/>
              <w:left w:val="single" w:sz="4" w:space="0" w:color="auto"/>
            </w:tcBorders>
            <w:vAlign w:val="center"/>
          </w:tcPr>
          <w:p w14:paraId="4E7FE57B" w14:textId="77777777" w:rsidR="002E006E" w:rsidRPr="003857C8" w:rsidRDefault="002E006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1B9387B0" w14:textId="77777777" w:rsidR="002E006E" w:rsidRPr="003857C8" w:rsidRDefault="002E006E" w:rsidP="00714B16">
            <w:pPr>
              <w:spacing w:after="0" w:line="240" w:lineRule="auto"/>
              <w:rPr>
                <w:b/>
                <w:bCs/>
                <w:sz w:val="4"/>
                <w:szCs w:val="4"/>
              </w:rPr>
            </w:pPr>
          </w:p>
        </w:tc>
        <w:tc>
          <w:tcPr>
            <w:tcW w:w="713" w:type="dxa"/>
            <w:tcBorders>
              <w:top w:val="single" w:sz="4" w:space="0" w:color="auto"/>
            </w:tcBorders>
            <w:vAlign w:val="center"/>
          </w:tcPr>
          <w:p w14:paraId="05C922EA" w14:textId="77777777" w:rsidR="002E006E" w:rsidRPr="003857C8" w:rsidRDefault="002E006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104D126C" w14:textId="77777777" w:rsidR="002E006E" w:rsidRPr="003857C8" w:rsidRDefault="002E006E" w:rsidP="00714B16">
            <w:pPr>
              <w:spacing w:after="0" w:line="240" w:lineRule="auto"/>
              <w:rPr>
                <w:b/>
                <w:bCs/>
                <w:sz w:val="4"/>
                <w:szCs w:val="4"/>
              </w:rPr>
            </w:pPr>
          </w:p>
        </w:tc>
        <w:tc>
          <w:tcPr>
            <w:tcW w:w="258" w:type="dxa"/>
            <w:tcBorders>
              <w:top w:val="single" w:sz="4" w:space="0" w:color="auto"/>
              <w:right w:val="single" w:sz="4" w:space="0" w:color="auto"/>
            </w:tcBorders>
            <w:vAlign w:val="center"/>
          </w:tcPr>
          <w:p w14:paraId="3351517C" w14:textId="38D13F8D" w:rsidR="002E006E" w:rsidRPr="003857C8" w:rsidRDefault="002E006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51AFC2DC" w14:textId="77777777" w:rsidR="002E006E" w:rsidRPr="003857C8" w:rsidRDefault="002E006E" w:rsidP="00714B16">
            <w:pPr>
              <w:spacing w:after="0" w:line="240" w:lineRule="auto"/>
              <w:rPr>
                <w:b/>
                <w:bCs/>
                <w:sz w:val="4"/>
                <w:szCs w:val="4"/>
              </w:rPr>
            </w:pPr>
          </w:p>
        </w:tc>
      </w:tr>
      <w:tr w:rsidR="002E006E" w14:paraId="0EE31160" w14:textId="77777777" w:rsidTr="005B526E">
        <w:tc>
          <w:tcPr>
            <w:tcW w:w="284" w:type="dxa"/>
            <w:tcBorders>
              <w:left w:val="single" w:sz="4" w:space="0" w:color="auto"/>
              <w:right w:val="single" w:sz="4" w:space="0" w:color="auto"/>
            </w:tcBorders>
            <w:vAlign w:val="center"/>
          </w:tcPr>
          <w:p w14:paraId="62247473" w14:textId="77777777" w:rsidR="002E006E" w:rsidRDefault="002E006E" w:rsidP="00E34271">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B94398B" w14:textId="77777777" w:rsidR="002E006E" w:rsidRDefault="002E006E" w:rsidP="00E34271">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70705432" w14:textId="77777777" w:rsidR="002E006E" w:rsidRDefault="002E006E" w:rsidP="00E34271">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05B060A" w14:textId="77777777" w:rsidR="002E006E" w:rsidRDefault="002E006E" w:rsidP="00E34271">
            <w:pPr>
              <w:spacing w:after="0" w:line="240" w:lineRule="auto"/>
              <w:rPr>
                <w:b/>
                <w:bCs/>
              </w:rPr>
            </w:pPr>
          </w:p>
        </w:tc>
        <w:tc>
          <w:tcPr>
            <w:tcW w:w="713" w:type="dxa"/>
            <w:tcBorders>
              <w:left w:val="single" w:sz="4" w:space="0" w:color="auto"/>
              <w:right w:val="single" w:sz="4" w:space="0" w:color="auto"/>
            </w:tcBorders>
            <w:vAlign w:val="center"/>
          </w:tcPr>
          <w:p w14:paraId="5FAC2E10" w14:textId="5A8B2997" w:rsidR="002E006E" w:rsidRDefault="002E006E" w:rsidP="00E34271">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6B701126" w14:textId="77777777" w:rsidR="002E006E" w:rsidRDefault="002E006E" w:rsidP="00E34271">
            <w:pPr>
              <w:spacing w:after="0" w:line="240" w:lineRule="auto"/>
              <w:rPr>
                <w:b/>
                <w:bCs/>
              </w:rPr>
            </w:pPr>
          </w:p>
        </w:tc>
        <w:tc>
          <w:tcPr>
            <w:tcW w:w="713" w:type="dxa"/>
            <w:tcBorders>
              <w:left w:val="single" w:sz="4" w:space="0" w:color="auto"/>
              <w:right w:val="single" w:sz="4" w:space="0" w:color="auto"/>
            </w:tcBorders>
            <w:vAlign w:val="center"/>
          </w:tcPr>
          <w:p w14:paraId="454EC9E1" w14:textId="27C7768D" w:rsidR="002E006E" w:rsidRDefault="002E006E" w:rsidP="00B5521F">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7AA385F1" w14:textId="77777777" w:rsidR="002E006E" w:rsidRDefault="002E006E" w:rsidP="00E34271">
            <w:pPr>
              <w:spacing w:after="0" w:line="240" w:lineRule="auto"/>
              <w:rPr>
                <w:b/>
                <w:bCs/>
              </w:rPr>
            </w:pPr>
          </w:p>
        </w:tc>
        <w:tc>
          <w:tcPr>
            <w:tcW w:w="258" w:type="dxa"/>
            <w:tcBorders>
              <w:left w:val="single" w:sz="4" w:space="0" w:color="auto"/>
              <w:right w:val="single" w:sz="4" w:space="0" w:color="auto"/>
            </w:tcBorders>
            <w:vAlign w:val="center"/>
          </w:tcPr>
          <w:p w14:paraId="5F037B7B" w14:textId="1B45CBE7" w:rsidR="002E006E" w:rsidRDefault="002E006E" w:rsidP="00E34271">
            <w:pPr>
              <w:spacing w:after="0" w:line="240" w:lineRule="auto"/>
              <w:rPr>
                <w:b/>
                <w:bCs/>
              </w:rPr>
            </w:pPr>
          </w:p>
        </w:tc>
        <w:tc>
          <w:tcPr>
            <w:tcW w:w="309" w:type="dxa"/>
            <w:tcBorders>
              <w:left w:val="single" w:sz="4" w:space="0" w:color="auto"/>
              <w:right w:val="single" w:sz="4" w:space="0" w:color="auto"/>
            </w:tcBorders>
            <w:vAlign w:val="center"/>
          </w:tcPr>
          <w:p w14:paraId="23A51353" w14:textId="77777777" w:rsidR="002E006E" w:rsidRDefault="002E006E" w:rsidP="00E34271">
            <w:pPr>
              <w:spacing w:after="0" w:line="240" w:lineRule="auto"/>
              <w:rPr>
                <w:b/>
                <w:bCs/>
              </w:rPr>
            </w:pPr>
          </w:p>
        </w:tc>
      </w:tr>
      <w:tr w:rsidR="002E006E" w14:paraId="3C7FF818" w14:textId="77777777" w:rsidTr="00BD4DE1">
        <w:trPr>
          <w:trHeight w:val="170"/>
        </w:trPr>
        <w:tc>
          <w:tcPr>
            <w:tcW w:w="284" w:type="dxa"/>
            <w:tcBorders>
              <w:left w:val="single" w:sz="4" w:space="0" w:color="auto"/>
              <w:right w:val="single" w:sz="4" w:space="0" w:color="auto"/>
            </w:tcBorders>
            <w:vAlign w:val="center"/>
          </w:tcPr>
          <w:p w14:paraId="14B99124" w14:textId="77777777" w:rsidR="002E006E" w:rsidRPr="003857C8" w:rsidRDefault="002E006E" w:rsidP="00714B16">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E01D42B" w14:textId="77777777" w:rsidR="002E006E" w:rsidRDefault="002E006E" w:rsidP="00714B16">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1735310B" w14:textId="77777777" w:rsidR="002E006E" w:rsidRDefault="002E006E" w:rsidP="00714B16">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6EA7280B" w14:textId="77777777" w:rsidR="002E006E" w:rsidRDefault="002E006E" w:rsidP="00714B16">
            <w:pPr>
              <w:spacing w:after="0" w:line="240" w:lineRule="auto"/>
              <w:rPr>
                <w:b/>
                <w:bCs/>
              </w:rPr>
            </w:pPr>
          </w:p>
        </w:tc>
        <w:tc>
          <w:tcPr>
            <w:tcW w:w="713" w:type="dxa"/>
            <w:tcBorders>
              <w:left w:val="single" w:sz="4" w:space="0" w:color="auto"/>
              <w:bottom w:val="single" w:sz="4" w:space="0" w:color="auto"/>
            </w:tcBorders>
            <w:vAlign w:val="center"/>
          </w:tcPr>
          <w:p w14:paraId="3ADEDF96" w14:textId="77777777" w:rsidR="002E006E" w:rsidRPr="003857C8" w:rsidRDefault="002E006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13345E61" w14:textId="77777777" w:rsidR="002E006E" w:rsidRPr="003857C8" w:rsidRDefault="002E006E" w:rsidP="00714B16">
            <w:pPr>
              <w:spacing w:after="0" w:line="240" w:lineRule="auto"/>
              <w:rPr>
                <w:b/>
                <w:bCs/>
                <w:sz w:val="4"/>
                <w:szCs w:val="4"/>
              </w:rPr>
            </w:pPr>
          </w:p>
        </w:tc>
        <w:tc>
          <w:tcPr>
            <w:tcW w:w="713" w:type="dxa"/>
            <w:tcBorders>
              <w:bottom w:val="single" w:sz="4" w:space="0" w:color="auto"/>
            </w:tcBorders>
            <w:vAlign w:val="center"/>
          </w:tcPr>
          <w:p w14:paraId="5B155D65" w14:textId="77777777" w:rsidR="002E006E" w:rsidRPr="003857C8" w:rsidRDefault="002E006E" w:rsidP="00714B16">
            <w:pPr>
              <w:spacing w:after="0" w:line="240" w:lineRule="auto"/>
              <w:rPr>
                <w:b/>
                <w:bCs/>
                <w:sz w:val="4"/>
                <w:szCs w:val="4"/>
              </w:rPr>
            </w:pPr>
          </w:p>
        </w:tc>
        <w:tc>
          <w:tcPr>
            <w:tcW w:w="284" w:type="dxa"/>
            <w:tcBorders>
              <w:top w:val="single" w:sz="4" w:space="0" w:color="auto"/>
              <w:bottom w:val="single" w:sz="4" w:space="0" w:color="auto"/>
            </w:tcBorders>
            <w:vAlign w:val="center"/>
          </w:tcPr>
          <w:p w14:paraId="5DACC155" w14:textId="77777777" w:rsidR="002E006E" w:rsidRPr="003857C8" w:rsidRDefault="002E006E" w:rsidP="00714B16">
            <w:pPr>
              <w:spacing w:after="0" w:line="240" w:lineRule="auto"/>
              <w:rPr>
                <w:b/>
                <w:bCs/>
                <w:sz w:val="4"/>
                <w:szCs w:val="4"/>
              </w:rPr>
            </w:pPr>
          </w:p>
        </w:tc>
        <w:tc>
          <w:tcPr>
            <w:tcW w:w="258" w:type="dxa"/>
            <w:tcBorders>
              <w:bottom w:val="single" w:sz="4" w:space="0" w:color="auto"/>
              <w:right w:val="single" w:sz="4" w:space="0" w:color="auto"/>
            </w:tcBorders>
            <w:vAlign w:val="center"/>
          </w:tcPr>
          <w:p w14:paraId="1DB81EEA" w14:textId="7BEC7F5C" w:rsidR="002E006E" w:rsidRPr="003857C8" w:rsidRDefault="002E006E" w:rsidP="00714B16">
            <w:pPr>
              <w:spacing w:after="0" w:line="240" w:lineRule="auto"/>
              <w:rPr>
                <w:b/>
                <w:bCs/>
                <w:sz w:val="4"/>
                <w:szCs w:val="4"/>
              </w:rPr>
            </w:pPr>
          </w:p>
        </w:tc>
        <w:tc>
          <w:tcPr>
            <w:tcW w:w="309" w:type="dxa"/>
            <w:tcBorders>
              <w:left w:val="single" w:sz="4" w:space="0" w:color="auto"/>
              <w:right w:val="single" w:sz="4" w:space="0" w:color="auto"/>
            </w:tcBorders>
            <w:vAlign w:val="center"/>
          </w:tcPr>
          <w:p w14:paraId="3B86C6A8" w14:textId="77777777" w:rsidR="002E006E" w:rsidRPr="003857C8" w:rsidRDefault="002E006E" w:rsidP="00714B16">
            <w:pPr>
              <w:spacing w:after="0" w:line="240" w:lineRule="auto"/>
              <w:rPr>
                <w:b/>
                <w:bCs/>
                <w:sz w:val="4"/>
                <w:szCs w:val="4"/>
              </w:rPr>
            </w:pPr>
          </w:p>
        </w:tc>
      </w:tr>
      <w:tr w:rsidR="00A1367C" w14:paraId="47563AD7" w14:textId="77777777" w:rsidTr="007F48D2">
        <w:trPr>
          <w:trHeight w:val="964"/>
        </w:trPr>
        <w:tc>
          <w:tcPr>
            <w:tcW w:w="284" w:type="dxa"/>
            <w:tcBorders>
              <w:left w:val="single" w:sz="4" w:space="0" w:color="auto"/>
              <w:bottom w:val="single" w:sz="4" w:space="0" w:color="auto"/>
            </w:tcBorders>
            <w:vAlign w:val="center"/>
          </w:tcPr>
          <w:p w14:paraId="442E9AE5" w14:textId="77777777" w:rsidR="00A1367C" w:rsidRDefault="00A1367C" w:rsidP="00714B16">
            <w:pPr>
              <w:spacing w:after="0" w:line="240" w:lineRule="auto"/>
              <w:rPr>
                <w:b/>
                <w:bCs/>
              </w:rPr>
            </w:pPr>
          </w:p>
        </w:tc>
        <w:tc>
          <w:tcPr>
            <w:tcW w:w="9330" w:type="dxa"/>
            <w:gridSpan w:val="8"/>
            <w:tcBorders>
              <w:top w:val="single" w:sz="4" w:space="0" w:color="auto"/>
              <w:bottom w:val="single" w:sz="4" w:space="0" w:color="auto"/>
            </w:tcBorders>
            <w:vAlign w:val="center"/>
          </w:tcPr>
          <w:p w14:paraId="29406BBA" w14:textId="00B5C6CD" w:rsidR="00A1367C" w:rsidRDefault="00A1367C" w:rsidP="00714B16">
            <w:pPr>
              <w:spacing w:after="0" w:line="240" w:lineRule="auto"/>
              <w:rPr>
                <w:b/>
                <w:bCs/>
              </w:rPr>
            </w:pPr>
            <w:r w:rsidRPr="00A1367C">
              <w:t xml:space="preserve">* If you were a member of the </w:t>
            </w:r>
            <w:r>
              <w:t xml:space="preserve">LGPS, Firefighters’ Pension Scheme or Police Pension Scheme, please include the </w:t>
            </w:r>
            <w:r w:rsidR="00260638">
              <w:t xml:space="preserve">name of the relevant </w:t>
            </w:r>
            <w:r w:rsidR="00BD57BF">
              <w:t>LGPS Pension Fund, Fire and Rescue Authority</w:t>
            </w:r>
            <w:r w:rsidR="0005174C">
              <w:t xml:space="preserve"> or Police Authority</w:t>
            </w:r>
          </w:p>
        </w:tc>
        <w:tc>
          <w:tcPr>
            <w:tcW w:w="309" w:type="dxa"/>
            <w:tcBorders>
              <w:bottom w:val="single" w:sz="4" w:space="0" w:color="auto"/>
              <w:right w:val="single" w:sz="4" w:space="0" w:color="auto"/>
            </w:tcBorders>
            <w:vAlign w:val="center"/>
          </w:tcPr>
          <w:p w14:paraId="277179B1" w14:textId="77777777" w:rsidR="00A1367C" w:rsidRDefault="00A1367C" w:rsidP="00714B16">
            <w:pPr>
              <w:spacing w:after="0" w:line="240" w:lineRule="auto"/>
              <w:rPr>
                <w:b/>
                <w:bCs/>
              </w:rPr>
            </w:pPr>
          </w:p>
        </w:tc>
      </w:tr>
    </w:tbl>
    <w:p w14:paraId="3143EB01" w14:textId="77777777" w:rsidR="005D4E18" w:rsidRPr="00853FDA" w:rsidRDefault="005D4E18" w:rsidP="00853FDA">
      <w:pPr>
        <w:spacing w:after="0" w:line="240" w:lineRule="auto"/>
        <w:rPr>
          <w:b/>
          <w:bCs/>
          <w:sz w:val="14"/>
          <w:szCs w:val="1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0"/>
        <w:gridCol w:w="283"/>
        <w:gridCol w:w="3827"/>
        <w:gridCol w:w="284"/>
      </w:tblGrid>
      <w:tr w:rsidR="00361879" w14:paraId="67091D97" w14:textId="77777777" w:rsidTr="003A6D01">
        <w:trPr>
          <w:trHeight w:val="397"/>
        </w:trPr>
        <w:tc>
          <w:tcPr>
            <w:tcW w:w="284" w:type="dxa"/>
            <w:tcBorders>
              <w:top w:val="single" w:sz="4" w:space="0" w:color="auto"/>
              <w:left w:val="single" w:sz="4" w:space="0" w:color="auto"/>
            </w:tcBorders>
            <w:vAlign w:val="center"/>
          </w:tcPr>
          <w:p w14:paraId="1D80C4E7" w14:textId="77777777" w:rsidR="00361879" w:rsidRPr="00210F3D" w:rsidRDefault="00361879" w:rsidP="00FE3F9D">
            <w:pPr>
              <w:spacing w:after="0" w:line="240" w:lineRule="auto"/>
              <w:rPr>
                <w:sz w:val="8"/>
                <w:szCs w:val="8"/>
              </w:rPr>
            </w:pPr>
          </w:p>
        </w:tc>
        <w:tc>
          <w:tcPr>
            <w:tcW w:w="9350" w:type="dxa"/>
            <w:gridSpan w:val="3"/>
            <w:tcBorders>
              <w:top w:val="single" w:sz="4" w:space="0" w:color="auto"/>
            </w:tcBorders>
            <w:vAlign w:val="center"/>
          </w:tcPr>
          <w:p w14:paraId="700E9BB8" w14:textId="1923A803" w:rsidR="00361879" w:rsidRPr="00210F3D" w:rsidRDefault="00361879" w:rsidP="00FE3F9D">
            <w:pPr>
              <w:spacing w:after="0" w:line="240" w:lineRule="auto"/>
            </w:pPr>
            <w:r>
              <w:rPr>
                <w:b/>
                <w:bCs/>
              </w:rPr>
              <w:t>PART 3: Declaration</w:t>
            </w:r>
          </w:p>
        </w:tc>
        <w:tc>
          <w:tcPr>
            <w:tcW w:w="284" w:type="dxa"/>
            <w:tcBorders>
              <w:top w:val="single" w:sz="4" w:space="0" w:color="auto"/>
              <w:right w:val="single" w:sz="4" w:space="0" w:color="auto"/>
            </w:tcBorders>
            <w:vAlign w:val="center"/>
          </w:tcPr>
          <w:p w14:paraId="7B78DED2" w14:textId="77777777" w:rsidR="00361879" w:rsidRDefault="00361879" w:rsidP="00FE3F9D">
            <w:pPr>
              <w:spacing w:after="0" w:line="240" w:lineRule="auto"/>
              <w:rPr>
                <w:b/>
                <w:bCs/>
              </w:rPr>
            </w:pPr>
          </w:p>
        </w:tc>
      </w:tr>
      <w:tr w:rsidR="00361879" w14:paraId="19A6AF3A" w14:textId="77777777" w:rsidTr="003A6D01">
        <w:trPr>
          <w:trHeight w:val="680"/>
        </w:trPr>
        <w:tc>
          <w:tcPr>
            <w:tcW w:w="284" w:type="dxa"/>
            <w:tcBorders>
              <w:left w:val="single" w:sz="4" w:space="0" w:color="auto"/>
            </w:tcBorders>
            <w:vAlign w:val="center"/>
          </w:tcPr>
          <w:p w14:paraId="6DDB2D63" w14:textId="77777777" w:rsidR="00361879" w:rsidRPr="00210F3D" w:rsidRDefault="00361879" w:rsidP="00FE3F9D">
            <w:pPr>
              <w:spacing w:after="0" w:line="240" w:lineRule="auto"/>
              <w:rPr>
                <w:sz w:val="8"/>
                <w:szCs w:val="8"/>
              </w:rPr>
            </w:pPr>
          </w:p>
        </w:tc>
        <w:tc>
          <w:tcPr>
            <w:tcW w:w="9350" w:type="dxa"/>
            <w:gridSpan w:val="3"/>
            <w:vAlign w:val="center"/>
          </w:tcPr>
          <w:p w14:paraId="0C6915EB" w14:textId="18543C16" w:rsidR="00361879" w:rsidRPr="00361879" w:rsidRDefault="00361879" w:rsidP="00FE3F9D">
            <w:pPr>
              <w:spacing w:after="0" w:line="240" w:lineRule="auto"/>
            </w:pPr>
            <w:r>
              <w:t xml:space="preserve">I </w:t>
            </w:r>
            <w:r w:rsidR="006C6E32">
              <w:t xml:space="preserve">give my consent for the XX Pension Fund to get information about previous </w:t>
            </w:r>
            <w:r w:rsidR="001A141F">
              <w:t xml:space="preserve">pension scheme membership from the schemes named above. </w:t>
            </w:r>
          </w:p>
        </w:tc>
        <w:tc>
          <w:tcPr>
            <w:tcW w:w="284" w:type="dxa"/>
            <w:tcBorders>
              <w:right w:val="single" w:sz="4" w:space="0" w:color="auto"/>
            </w:tcBorders>
            <w:vAlign w:val="center"/>
          </w:tcPr>
          <w:p w14:paraId="367AA207" w14:textId="77777777" w:rsidR="00361879" w:rsidRDefault="00361879" w:rsidP="00FE3F9D">
            <w:pPr>
              <w:spacing w:after="0" w:line="240" w:lineRule="auto"/>
              <w:rPr>
                <w:b/>
                <w:bCs/>
              </w:rPr>
            </w:pPr>
          </w:p>
        </w:tc>
      </w:tr>
      <w:tr w:rsidR="00361879" w14:paraId="6AD31C0C" w14:textId="77777777" w:rsidTr="00173597">
        <w:trPr>
          <w:trHeight w:val="624"/>
        </w:trPr>
        <w:tc>
          <w:tcPr>
            <w:tcW w:w="284" w:type="dxa"/>
            <w:tcBorders>
              <w:left w:val="single" w:sz="4" w:space="0" w:color="auto"/>
              <w:right w:val="single" w:sz="4" w:space="0" w:color="auto"/>
            </w:tcBorders>
            <w:vAlign w:val="center"/>
          </w:tcPr>
          <w:p w14:paraId="63C11B12" w14:textId="77777777" w:rsidR="00361879" w:rsidRPr="00210F3D" w:rsidRDefault="00361879" w:rsidP="00FE3F9D">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02386CFE" w14:textId="39B04C70" w:rsidR="00361879" w:rsidRPr="00210F3D" w:rsidRDefault="001A141F" w:rsidP="00FE3F9D">
            <w:pPr>
              <w:spacing w:after="0" w:line="240" w:lineRule="auto"/>
            </w:pPr>
            <w:r>
              <w:t>Signature</w:t>
            </w:r>
          </w:p>
        </w:tc>
        <w:tc>
          <w:tcPr>
            <w:tcW w:w="283" w:type="dxa"/>
            <w:tcBorders>
              <w:left w:val="single" w:sz="4" w:space="0" w:color="auto"/>
              <w:right w:val="single" w:sz="4" w:space="0" w:color="auto"/>
            </w:tcBorders>
          </w:tcPr>
          <w:p w14:paraId="49B9EB85" w14:textId="77777777" w:rsidR="00361879" w:rsidRPr="00210F3D" w:rsidRDefault="00361879" w:rsidP="00FE3F9D">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7C8D1D57" w14:textId="568EDD43" w:rsidR="00361879" w:rsidRPr="00210F3D" w:rsidRDefault="001A141F" w:rsidP="00FE3F9D">
            <w:pPr>
              <w:spacing w:after="0" w:line="240" w:lineRule="auto"/>
            </w:pPr>
            <w:r>
              <w:t>Date</w:t>
            </w:r>
          </w:p>
        </w:tc>
        <w:tc>
          <w:tcPr>
            <w:tcW w:w="284" w:type="dxa"/>
            <w:tcBorders>
              <w:left w:val="single" w:sz="4" w:space="0" w:color="auto"/>
              <w:right w:val="single" w:sz="4" w:space="0" w:color="auto"/>
            </w:tcBorders>
            <w:vAlign w:val="center"/>
          </w:tcPr>
          <w:p w14:paraId="4CAB8326" w14:textId="77777777" w:rsidR="00361879" w:rsidRDefault="00361879" w:rsidP="00FE3F9D">
            <w:pPr>
              <w:spacing w:after="0" w:line="240" w:lineRule="auto"/>
              <w:rPr>
                <w:b/>
                <w:bCs/>
              </w:rPr>
            </w:pPr>
          </w:p>
        </w:tc>
      </w:tr>
      <w:tr w:rsidR="00A82A16" w14:paraId="5EA6484B" w14:textId="77777777" w:rsidTr="00EC64B0">
        <w:trPr>
          <w:trHeight w:val="624"/>
        </w:trPr>
        <w:tc>
          <w:tcPr>
            <w:tcW w:w="284" w:type="dxa"/>
            <w:tcBorders>
              <w:left w:val="single" w:sz="4" w:space="0" w:color="auto"/>
            </w:tcBorders>
            <w:vAlign w:val="center"/>
          </w:tcPr>
          <w:p w14:paraId="0726FEB9" w14:textId="77777777" w:rsidR="00A82A16" w:rsidRPr="00210F3D" w:rsidRDefault="00A82A16" w:rsidP="00FE3F9D">
            <w:pPr>
              <w:spacing w:after="0" w:line="240" w:lineRule="auto"/>
              <w:rPr>
                <w:sz w:val="8"/>
                <w:szCs w:val="8"/>
              </w:rPr>
            </w:pPr>
          </w:p>
        </w:tc>
        <w:tc>
          <w:tcPr>
            <w:tcW w:w="9350" w:type="dxa"/>
            <w:gridSpan w:val="3"/>
          </w:tcPr>
          <w:p w14:paraId="60701B81" w14:textId="743388AB" w:rsidR="00A82A16" w:rsidRPr="00210F3D" w:rsidRDefault="00701F35" w:rsidP="00FE3F9D">
            <w:pPr>
              <w:spacing w:after="0" w:line="240" w:lineRule="auto"/>
            </w:pPr>
            <w:r>
              <w:t>Please complete the sections below if you are completing this form on behalf of a member who has died</w:t>
            </w:r>
          </w:p>
        </w:tc>
        <w:tc>
          <w:tcPr>
            <w:tcW w:w="284" w:type="dxa"/>
            <w:tcBorders>
              <w:left w:val="nil"/>
              <w:right w:val="single" w:sz="4" w:space="0" w:color="auto"/>
            </w:tcBorders>
            <w:vAlign w:val="center"/>
          </w:tcPr>
          <w:p w14:paraId="47DC0485" w14:textId="77777777" w:rsidR="00A82A16" w:rsidRDefault="00A82A16" w:rsidP="00FE3F9D">
            <w:pPr>
              <w:spacing w:after="0" w:line="240" w:lineRule="auto"/>
              <w:rPr>
                <w:b/>
                <w:bCs/>
              </w:rPr>
            </w:pPr>
          </w:p>
        </w:tc>
      </w:tr>
      <w:tr w:rsidR="002C177F" w14:paraId="712670E7" w14:textId="77777777" w:rsidTr="003A6D01">
        <w:trPr>
          <w:trHeight w:val="624"/>
        </w:trPr>
        <w:tc>
          <w:tcPr>
            <w:tcW w:w="284" w:type="dxa"/>
            <w:tcBorders>
              <w:left w:val="single" w:sz="4" w:space="0" w:color="auto"/>
              <w:right w:val="single" w:sz="4" w:space="0" w:color="auto"/>
            </w:tcBorders>
            <w:vAlign w:val="center"/>
          </w:tcPr>
          <w:p w14:paraId="6C31D993" w14:textId="77777777" w:rsidR="002C177F" w:rsidRPr="00210F3D" w:rsidRDefault="002C177F" w:rsidP="00FE3F9D">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5BF45662" w14:textId="68A8A465" w:rsidR="002C177F" w:rsidRDefault="002C177F" w:rsidP="00FE3F9D">
            <w:pPr>
              <w:spacing w:after="0" w:line="240" w:lineRule="auto"/>
            </w:pPr>
            <w:r>
              <w:t>Your name</w:t>
            </w:r>
          </w:p>
        </w:tc>
        <w:tc>
          <w:tcPr>
            <w:tcW w:w="283" w:type="dxa"/>
            <w:tcBorders>
              <w:left w:val="single" w:sz="4" w:space="0" w:color="auto"/>
              <w:right w:val="single" w:sz="4" w:space="0" w:color="auto"/>
            </w:tcBorders>
          </w:tcPr>
          <w:p w14:paraId="47A2E7CF" w14:textId="77777777" w:rsidR="002C177F" w:rsidRDefault="002C177F" w:rsidP="00FE3F9D">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4F74CF44" w14:textId="2BF6F2CD" w:rsidR="002C177F" w:rsidRDefault="002C177F" w:rsidP="00FE3F9D">
            <w:pPr>
              <w:spacing w:after="0" w:line="240" w:lineRule="auto"/>
            </w:pPr>
            <w:r>
              <w:t>Relationship to member</w:t>
            </w:r>
          </w:p>
        </w:tc>
        <w:tc>
          <w:tcPr>
            <w:tcW w:w="284" w:type="dxa"/>
            <w:tcBorders>
              <w:left w:val="single" w:sz="4" w:space="0" w:color="auto"/>
              <w:right w:val="single" w:sz="4" w:space="0" w:color="auto"/>
            </w:tcBorders>
            <w:vAlign w:val="center"/>
          </w:tcPr>
          <w:p w14:paraId="4F404F13" w14:textId="77777777" w:rsidR="002C177F" w:rsidRDefault="002C177F" w:rsidP="00FE3F9D">
            <w:pPr>
              <w:spacing w:after="0" w:line="240" w:lineRule="auto"/>
              <w:rPr>
                <w:b/>
                <w:bCs/>
              </w:rPr>
            </w:pPr>
          </w:p>
        </w:tc>
      </w:tr>
      <w:tr w:rsidR="002C177F" w14:paraId="43F04191" w14:textId="77777777" w:rsidTr="00437A6A">
        <w:trPr>
          <w:trHeight w:val="85"/>
        </w:trPr>
        <w:tc>
          <w:tcPr>
            <w:tcW w:w="284" w:type="dxa"/>
            <w:tcBorders>
              <w:left w:val="single" w:sz="4" w:space="0" w:color="auto"/>
            </w:tcBorders>
            <w:vAlign w:val="center"/>
          </w:tcPr>
          <w:p w14:paraId="0614B045" w14:textId="77777777" w:rsidR="002C177F" w:rsidRPr="00173597" w:rsidRDefault="002C177F" w:rsidP="00FE3F9D">
            <w:pPr>
              <w:spacing w:after="0" w:line="240" w:lineRule="auto"/>
              <w:rPr>
                <w:sz w:val="8"/>
                <w:szCs w:val="8"/>
              </w:rPr>
            </w:pPr>
          </w:p>
        </w:tc>
        <w:tc>
          <w:tcPr>
            <w:tcW w:w="5240" w:type="dxa"/>
            <w:tcBorders>
              <w:top w:val="single" w:sz="4" w:space="0" w:color="auto"/>
              <w:bottom w:val="single" w:sz="4" w:space="0" w:color="auto"/>
            </w:tcBorders>
          </w:tcPr>
          <w:p w14:paraId="62BB03C2" w14:textId="77777777" w:rsidR="002C177F" w:rsidRPr="00173597" w:rsidRDefault="002C177F" w:rsidP="00FE3F9D">
            <w:pPr>
              <w:spacing w:after="0" w:line="240" w:lineRule="auto"/>
              <w:rPr>
                <w:sz w:val="8"/>
                <w:szCs w:val="8"/>
              </w:rPr>
            </w:pPr>
          </w:p>
        </w:tc>
        <w:tc>
          <w:tcPr>
            <w:tcW w:w="283" w:type="dxa"/>
            <w:tcBorders>
              <w:bottom w:val="single" w:sz="4" w:space="0" w:color="auto"/>
            </w:tcBorders>
          </w:tcPr>
          <w:p w14:paraId="3B8C0843" w14:textId="77777777" w:rsidR="002C177F" w:rsidRPr="00173597" w:rsidRDefault="002C177F" w:rsidP="00FE3F9D">
            <w:pPr>
              <w:spacing w:after="0" w:line="240" w:lineRule="auto"/>
              <w:rPr>
                <w:sz w:val="8"/>
                <w:szCs w:val="8"/>
              </w:rPr>
            </w:pPr>
          </w:p>
        </w:tc>
        <w:tc>
          <w:tcPr>
            <w:tcW w:w="3827" w:type="dxa"/>
            <w:tcBorders>
              <w:top w:val="single" w:sz="4" w:space="0" w:color="auto"/>
              <w:bottom w:val="single" w:sz="4" w:space="0" w:color="auto"/>
            </w:tcBorders>
          </w:tcPr>
          <w:p w14:paraId="0625C391" w14:textId="77777777" w:rsidR="002C177F" w:rsidRPr="00173597" w:rsidRDefault="002C177F" w:rsidP="00FE3F9D">
            <w:pPr>
              <w:spacing w:after="0" w:line="240" w:lineRule="auto"/>
              <w:rPr>
                <w:sz w:val="8"/>
                <w:szCs w:val="8"/>
              </w:rPr>
            </w:pPr>
          </w:p>
        </w:tc>
        <w:tc>
          <w:tcPr>
            <w:tcW w:w="284" w:type="dxa"/>
            <w:tcBorders>
              <w:left w:val="nil"/>
              <w:right w:val="single" w:sz="4" w:space="0" w:color="auto"/>
            </w:tcBorders>
            <w:vAlign w:val="center"/>
          </w:tcPr>
          <w:p w14:paraId="71CC4141" w14:textId="77777777" w:rsidR="002C177F" w:rsidRPr="00173597" w:rsidRDefault="002C177F" w:rsidP="00FE3F9D">
            <w:pPr>
              <w:spacing w:after="0" w:line="240" w:lineRule="auto"/>
              <w:rPr>
                <w:b/>
                <w:bCs/>
                <w:sz w:val="8"/>
                <w:szCs w:val="8"/>
              </w:rPr>
            </w:pPr>
          </w:p>
        </w:tc>
      </w:tr>
      <w:tr w:rsidR="00173597" w14:paraId="1574DB28" w14:textId="77777777" w:rsidTr="00437A6A">
        <w:trPr>
          <w:trHeight w:val="624"/>
        </w:trPr>
        <w:tc>
          <w:tcPr>
            <w:tcW w:w="284" w:type="dxa"/>
            <w:tcBorders>
              <w:left w:val="single" w:sz="4" w:space="0" w:color="auto"/>
              <w:right w:val="single" w:sz="4" w:space="0" w:color="auto"/>
            </w:tcBorders>
            <w:vAlign w:val="center"/>
          </w:tcPr>
          <w:p w14:paraId="63BEE8E5" w14:textId="77777777" w:rsidR="00173597" w:rsidRPr="00210F3D" w:rsidRDefault="00173597" w:rsidP="00FE3F9D">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12F934A0" w14:textId="44E9C128" w:rsidR="00173597" w:rsidRDefault="00173597" w:rsidP="00FE3F9D">
            <w:pPr>
              <w:spacing w:after="0" w:line="240" w:lineRule="auto"/>
            </w:pPr>
            <w:r>
              <w:t>Your email address</w:t>
            </w:r>
          </w:p>
        </w:tc>
        <w:tc>
          <w:tcPr>
            <w:tcW w:w="284" w:type="dxa"/>
            <w:tcBorders>
              <w:left w:val="single" w:sz="4" w:space="0" w:color="auto"/>
              <w:right w:val="single" w:sz="4" w:space="0" w:color="auto"/>
            </w:tcBorders>
            <w:vAlign w:val="center"/>
          </w:tcPr>
          <w:p w14:paraId="7D648CA7" w14:textId="77777777" w:rsidR="00173597" w:rsidRDefault="00173597" w:rsidP="00FE3F9D">
            <w:pPr>
              <w:spacing w:after="0" w:line="240" w:lineRule="auto"/>
              <w:rPr>
                <w:b/>
                <w:bCs/>
              </w:rPr>
            </w:pPr>
          </w:p>
        </w:tc>
      </w:tr>
      <w:tr w:rsidR="002C177F" w14:paraId="33F0C2E7" w14:textId="77777777" w:rsidTr="00005443">
        <w:trPr>
          <w:trHeight w:val="85"/>
        </w:trPr>
        <w:tc>
          <w:tcPr>
            <w:tcW w:w="284" w:type="dxa"/>
            <w:tcBorders>
              <w:left w:val="single" w:sz="4" w:space="0" w:color="auto"/>
            </w:tcBorders>
            <w:vAlign w:val="center"/>
          </w:tcPr>
          <w:p w14:paraId="4914101D" w14:textId="77777777" w:rsidR="002C177F" w:rsidRPr="00173597" w:rsidRDefault="002C177F" w:rsidP="00FE3F9D">
            <w:pPr>
              <w:spacing w:after="0" w:line="240" w:lineRule="auto"/>
              <w:rPr>
                <w:sz w:val="8"/>
                <w:szCs w:val="8"/>
              </w:rPr>
            </w:pPr>
          </w:p>
        </w:tc>
        <w:tc>
          <w:tcPr>
            <w:tcW w:w="5240" w:type="dxa"/>
            <w:tcBorders>
              <w:top w:val="single" w:sz="4" w:space="0" w:color="auto"/>
            </w:tcBorders>
          </w:tcPr>
          <w:p w14:paraId="21BB079F" w14:textId="77777777" w:rsidR="002C177F" w:rsidRPr="00173597" w:rsidRDefault="002C177F" w:rsidP="00FE3F9D">
            <w:pPr>
              <w:spacing w:after="0" w:line="240" w:lineRule="auto"/>
              <w:rPr>
                <w:sz w:val="8"/>
                <w:szCs w:val="8"/>
              </w:rPr>
            </w:pPr>
          </w:p>
        </w:tc>
        <w:tc>
          <w:tcPr>
            <w:tcW w:w="283" w:type="dxa"/>
          </w:tcPr>
          <w:p w14:paraId="1F20257F" w14:textId="77777777" w:rsidR="002C177F" w:rsidRPr="00173597" w:rsidRDefault="002C177F" w:rsidP="00FE3F9D">
            <w:pPr>
              <w:spacing w:after="0" w:line="240" w:lineRule="auto"/>
              <w:rPr>
                <w:sz w:val="8"/>
                <w:szCs w:val="8"/>
              </w:rPr>
            </w:pPr>
          </w:p>
        </w:tc>
        <w:tc>
          <w:tcPr>
            <w:tcW w:w="3827" w:type="dxa"/>
          </w:tcPr>
          <w:p w14:paraId="2F4B3E99" w14:textId="77777777" w:rsidR="002C177F" w:rsidRPr="00173597" w:rsidRDefault="002C177F" w:rsidP="00FE3F9D">
            <w:pPr>
              <w:spacing w:after="0" w:line="240" w:lineRule="auto"/>
              <w:rPr>
                <w:sz w:val="8"/>
                <w:szCs w:val="8"/>
              </w:rPr>
            </w:pPr>
          </w:p>
        </w:tc>
        <w:tc>
          <w:tcPr>
            <w:tcW w:w="284" w:type="dxa"/>
            <w:tcBorders>
              <w:left w:val="nil"/>
              <w:right w:val="single" w:sz="4" w:space="0" w:color="auto"/>
            </w:tcBorders>
            <w:vAlign w:val="center"/>
          </w:tcPr>
          <w:p w14:paraId="74AD35AA" w14:textId="77777777" w:rsidR="002C177F" w:rsidRPr="00173597" w:rsidRDefault="002C177F" w:rsidP="00FE3F9D">
            <w:pPr>
              <w:spacing w:after="0" w:line="240" w:lineRule="auto"/>
              <w:rPr>
                <w:b/>
                <w:bCs/>
                <w:sz w:val="8"/>
                <w:szCs w:val="8"/>
              </w:rPr>
            </w:pPr>
          </w:p>
        </w:tc>
      </w:tr>
      <w:tr w:rsidR="00361879" w14:paraId="7ED9012C" w14:textId="77777777" w:rsidTr="003857C8">
        <w:trPr>
          <w:trHeight w:val="850"/>
        </w:trPr>
        <w:tc>
          <w:tcPr>
            <w:tcW w:w="284" w:type="dxa"/>
            <w:tcBorders>
              <w:left w:val="single" w:sz="4" w:space="0" w:color="auto"/>
              <w:right w:val="single" w:sz="4" w:space="0" w:color="auto"/>
            </w:tcBorders>
            <w:vAlign w:val="center"/>
          </w:tcPr>
          <w:p w14:paraId="19AE693B" w14:textId="77777777" w:rsidR="00361879" w:rsidRPr="00210F3D" w:rsidRDefault="00361879" w:rsidP="00FE3F9D">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5307CD21" w14:textId="5D4B25B3" w:rsidR="00361879" w:rsidRPr="00210F3D" w:rsidRDefault="00EC64B0" w:rsidP="00FE3F9D">
            <w:pPr>
              <w:spacing w:after="0" w:line="240" w:lineRule="auto"/>
            </w:pPr>
            <w:r>
              <w:t xml:space="preserve">Your </w:t>
            </w:r>
            <w:r w:rsidR="00A90C5E">
              <w:t>h</w:t>
            </w:r>
            <w:r w:rsidR="00361879">
              <w:t>ome address</w:t>
            </w:r>
          </w:p>
        </w:tc>
        <w:tc>
          <w:tcPr>
            <w:tcW w:w="284" w:type="dxa"/>
            <w:tcBorders>
              <w:left w:val="single" w:sz="4" w:space="0" w:color="auto"/>
              <w:right w:val="single" w:sz="4" w:space="0" w:color="auto"/>
            </w:tcBorders>
            <w:vAlign w:val="center"/>
          </w:tcPr>
          <w:p w14:paraId="6D555CE0" w14:textId="77777777" w:rsidR="00361879" w:rsidRDefault="00361879" w:rsidP="00FE3F9D">
            <w:pPr>
              <w:spacing w:after="0" w:line="240" w:lineRule="auto"/>
              <w:rPr>
                <w:b/>
                <w:bCs/>
              </w:rPr>
            </w:pPr>
          </w:p>
        </w:tc>
      </w:tr>
      <w:tr w:rsidR="00361879" w14:paraId="640CA4C6" w14:textId="77777777" w:rsidTr="00005443">
        <w:trPr>
          <w:trHeight w:val="85"/>
        </w:trPr>
        <w:tc>
          <w:tcPr>
            <w:tcW w:w="9918" w:type="dxa"/>
            <w:gridSpan w:val="5"/>
            <w:tcBorders>
              <w:left w:val="single" w:sz="4" w:space="0" w:color="auto"/>
              <w:bottom w:val="single" w:sz="4" w:space="0" w:color="auto"/>
              <w:right w:val="single" w:sz="4" w:space="0" w:color="auto"/>
            </w:tcBorders>
            <w:vAlign w:val="center"/>
          </w:tcPr>
          <w:p w14:paraId="660EE24E" w14:textId="77777777" w:rsidR="00361879" w:rsidRPr="00EC71BF" w:rsidRDefault="00361879" w:rsidP="00FE3F9D">
            <w:pPr>
              <w:spacing w:after="0" w:line="240" w:lineRule="auto"/>
              <w:rPr>
                <w:b/>
                <w:bCs/>
                <w:sz w:val="4"/>
                <w:szCs w:val="4"/>
              </w:rPr>
            </w:pPr>
          </w:p>
        </w:tc>
      </w:tr>
    </w:tbl>
    <w:p w14:paraId="02FE9EA9" w14:textId="57169117" w:rsidR="00AF01EB" w:rsidRDefault="00AF01EB" w:rsidP="00AA61A8">
      <w:pPr>
        <w:widowControl/>
        <w:spacing w:after="0" w:line="240" w:lineRule="auto"/>
        <w:ind w:left="3261" w:hanging="3261"/>
      </w:pPr>
      <w:r>
        <w:t>Return the form</w:t>
      </w:r>
      <w:r w:rsidR="00D30D9B">
        <w:t xml:space="preserve"> by email:</w:t>
      </w:r>
      <w:r w:rsidR="00E52620">
        <w:tab/>
      </w:r>
      <w:hyperlink r:id="rId12" w:history="1">
        <w:r w:rsidR="00D30D9B" w:rsidRPr="000B5CA2">
          <w:rPr>
            <w:rStyle w:val="Hyperlink"/>
          </w:rPr>
          <w:t>xx@xx.gov.uk</w:t>
        </w:r>
      </w:hyperlink>
    </w:p>
    <w:p w14:paraId="1ED13BD0" w14:textId="58E25FA4" w:rsidR="00AA61A8" w:rsidRDefault="00E52620" w:rsidP="00AA61A8">
      <w:pPr>
        <w:widowControl/>
        <w:spacing w:after="0" w:line="240" w:lineRule="auto"/>
        <w:ind w:left="3261" w:hanging="3261"/>
      </w:pPr>
      <w:r>
        <w:t>By post:</w:t>
      </w:r>
      <w:r>
        <w:tab/>
      </w:r>
      <w:r w:rsidR="00502633">
        <w:t>Pension fund address</w:t>
      </w:r>
      <w:r w:rsidR="00AA61A8">
        <w:br/>
      </w:r>
      <w:r w:rsidR="00F34736">
        <w:t>Town and post code</w:t>
      </w:r>
    </w:p>
    <w:p w14:paraId="16AA86B5" w14:textId="32ABC54F" w:rsidR="00F34736" w:rsidRDefault="00F34736" w:rsidP="00AA61A8">
      <w:pPr>
        <w:widowControl/>
        <w:spacing w:after="0" w:line="240" w:lineRule="auto"/>
        <w:ind w:left="3261" w:hanging="3261"/>
      </w:pPr>
      <w:r>
        <w:t>Upload to the member portal</w:t>
      </w:r>
      <w:r w:rsidR="002D46C8">
        <w:t>:</w:t>
      </w:r>
      <w:r w:rsidR="002D46C8">
        <w:tab/>
        <w:t>portal address</w:t>
      </w:r>
    </w:p>
    <w:p w14:paraId="62F58E28" w14:textId="034BE94A" w:rsidR="00B15CF5" w:rsidRDefault="00B24788" w:rsidP="00B24788">
      <w:pPr>
        <w:jc w:val="right"/>
      </w:pPr>
      <w:r w:rsidRPr="001D7774">
        <w:rPr>
          <w:noProof/>
        </w:rPr>
        <w:lastRenderedPageBreak/>
        <w:drawing>
          <wp:inline distT="0" distB="0" distL="0" distR="0" wp14:anchorId="07D28D06" wp14:editId="408E133F">
            <wp:extent cx="2637631" cy="54346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740" b="18998"/>
                    <a:stretch/>
                  </pic:blipFill>
                  <pic:spPr bwMode="auto">
                    <a:xfrm>
                      <a:off x="0" y="0"/>
                      <a:ext cx="2642235" cy="544413"/>
                    </a:xfrm>
                    <a:prstGeom prst="rect">
                      <a:avLst/>
                    </a:prstGeom>
                    <a:noFill/>
                    <a:ln>
                      <a:noFill/>
                    </a:ln>
                    <a:extLst>
                      <a:ext uri="{53640926-AAD7-44D8-BBD7-CCE9431645EC}">
                        <a14:shadowObscured xmlns:a14="http://schemas.microsoft.com/office/drawing/2010/main"/>
                      </a:ext>
                    </a:extLst>
                  </pic:spPr>
                </pic:pic>
              </a:graphicData>
            </a:graphic>
          </wp:inline>
        </w:drawing>
      </w:r>
    </w:p>
    <w:p w14:paraId="73D9BC82" w14:textId="4B8677A7" w:rsidR="00B24788" w:rsidRDefault="00E63D35" w:rsidP="00825B2D">
      <w:pPr>
        <w:pStyle w:val="Heading1"/>
      </w:pPr>
      <w:r>
        <w:t xml:space="preserve">McCloud: </w:t>
      </w:r>
      <w:r w:rsidR="00B24788">
        <w:t>Public se</w:t>
      </w:r>
      <w:r w:rsidR="001A0ECC">
        <w:t xml:space="preserve">rvice </w:t>
      </w:r>
      <w:r w:rsidR="00B24788">
        <w:t>pensions history</w:t>
      </w:r>
      <w:r w:rsidR="005C49FC">
        <w:t xml:space="preserve">: </w:t>
      </w:r>
      <w:r w:rsidR="00B24788">
        <w:t>Notes for members</w:t>
      </w:r>
      <w:r w:rsidR="00AD6898">
        <w:t xml:space="preserve"> </w:t>
      </w:r>
      <w:r w:rsidR="00AD6898" w:rsidRPr="00437A6A">
        <w:rPr>
          <w:sz w:val="24"/>
          <w:szCs w:val="24"/>
        </w:rPr>
        <w:t>(1)</w:t>
      </w:r>
    </w:p>
    <w:p w14:paraId="5CF91A86" w14:textId="1AA14055" w:rsidR="00B24788" w:rsidRDefault="00B24788" w:rsidP="00B24788">
      <w:pPr>
        <w:pStyle w:val="Heading2"/>
      </w:pPr>
      <w:r>
        <w:t>What is the form for?</w:t>
      </w:r>
    </w:p>
    <w:p w14:paraId="2837AB92" w14:textId="77687703" w:rsidR="001A0ECC" w:rsidRDefault="00B24788" w:rsidP="00B24788">
      <w:r>
        <w:t xml:space="preserve">Some LGPS members are protected by the McCloud remedy. </w:t>
      </w:r>
      <w:r w:rsidR="00941C8D">
        <w:t xml:space="preserve">You can find out more about </w:t>
      </w:r>
      <w:r w:rsidR="00AD6898">
        <w:t xml:space="preserve">the </w:t>
      </w:r>
      <w:r w:rsidR="00941C8D">
        <w:t xml:space="preserve">McCloud </w:t>
      </w:r>
      <w:r w:rsidR="00AD6898">
        <w:t xml:space="preserve">remedy </w:t>
      </w:r>
      <w:r w:rsidR="00941C8D">
        <w:t xml:space="preserve">on the website for LGPS members: </w:t>
      </w:r>
    </w:p>
    <w:p w14:paraId="39C5FE48" w14:textId="565A6D35" w:rsidR="00941C8D" w:rsidRDefault="00941C8D" w:rsidP="00B24788">
      <w:r>
        <w:t>[</w:t>
      </w:r>
      <w:hyperlink r:id="rId13" w:history="1">
        <w:r w:rsidRPr="00B34176">
          <w:rPr>
            <w:rStyle w:val="Hyperlink"/>
          </w:rPr>
          <w:t>www.lgpsmember.org/mccloud</w:t>
        </w:r>
      </w:hyperlink>
      <w:r>
        <w:t xml:space="preserve"> or </w:t>
      </w:r>
      <w:hyperlink r:id="rId14" w:history="1">
        <w:r w:rsidRPr="00B34176">
          <w:rPr>
            <w:rStyle w:val="Hyperlink"/>
          </w:rPr>
          <w:t>www.scotlgpsmember.org/mccloud</w:t>
        </w:r>
      </w:hyperlink>
      <w:r>
        <w:t>]</w:t>
      </w:r>
    </w:p>
    <w:p w14:paraId="388C9188" w14:textId="28CA0348" w:rsidR="001A0ECC" w:rsidRDefault="00941C8D" w:rsidP="00B24788">
      <w:r>
        <w:t>Protection</w:t>
      </w:r>
      <w:r w:rsidR="001A0ECC">
        <w:t xml:space="preserve"> depends on when you </w:t>
      </w:r>
      <w:r w:rsidR="000E51BE">
        <w:t xml:space="preserve">were a member of the LGPS and </w:t>
      </w:r>
      <w:r w:rsidR="00B96625">
        <w:t xml:space="preserve">any </w:t>
      </w:r>
      <w:r w:rsidR="000E51BE">
        <w:t>other publ</w:t>
      </w:r>
      <w:r w:rsidR="00B96625">
        <w:t>ic service pension scheme. U</w:t>
      </w:r>
      <w:r w:rsidR="001A0ECC">
        <w:t xml:space="preserve">se this form to let the XX Pension Fund know about </w:t>
      </w:r>
      <w:r w:rsidR="00BF617F">
        <w:t xml:space="preserve">any </w:t>
      </w:r>
      <w:r w:rsidR="009B11DB">
        <w:t xml:space="preserve">other </w:t>
      </w:r>
      <w:r w:rsidR="00BF617F">
        <w:t xml:space="preserve">relevant </w:t>
      </w:r>
      <w:r w:rsidR="001A0ECC">
        <w:t xml:space="preserve">pension scheme membership. </w:t>
      </w:r>
    </w:p>
    <w:p w14:paraId="43A61470" w14:textId="44E9DA44" w:rsidR="00E31485" w:rsidRDefault="00E31485" w:rsidP="00E31485">
      <w:pPr>
        <w:pStyle w:val="Heading2"/>
      </w:pPr>
      <w:r>
        <w:t>What is a public service pension scheme?</w:t>
      </w:r>
    </w:p>
    <w:p w14:paraId="47CF180B" w14:textId="62B9A728" w:rsidR="00E31485" w:rsidRDefault="00E31485" w:rsidP="00E31485">
      <w:r>
        <w:t xml:space="preserve">A public service pension scheme is a UK pension scheme for: </w:t>
      </w:r>
    </w:p>
    <w:p w14:paraId="6A23E468" w14:textId="03B9A351" w:rsidR="00E31485" w:rsidRPr="00695B5A" w:rsidRDefault="00E31485" w:rsidP="00695B5A">
      <w:pPr>
        <w:pStyle w:val="ListParagraph"/>
      </w:pPr>
      <w:r w:rsidRPr="00695B5A">
        <w:t>civil servants</w:t>
      </w:r>
    </w:p>
    <w:p w14:paraId="4064B7D2" w14:textId="53866E66" w:rsidR="00E31485" w:rsidRPr="00695B5A" w:rsidRDefault="00E31485" w:rsidP="00695B5A">
      <w:pPr>
        <w:pStyle w:val="ListParagraph"/>
      </w:pPr>
      <w:r w:rsidRPr="00695B5A">
        <w:t>the judiciary</w:t>
      </w:r>
    </w:p>
    <w:p w14:paraId="09945F94" w14:textId="2D86A844" w:rsidR="00E31485" w:rsidRPr="00695B5A" w:rsidRDefault="00E31485" w:rsidP="00695B5A">
      <w:pPr>
        <w:pStyle w:val="ListParagraph"/>
      </w:pPr>
      <w:r w:rsidRPr="00695B5A">
        <w:t>the armed forces</w:t>
      </w:r>
    </w:p>
    <w:p w14:paraId="5A8E0068" w14:textId="0EDBA86F" w:rsidR="00E31485" w:rsidRDefault="00E31485" w:rsidP="00695B5A">
      <w:pPr>
        <w:pStyle w:val="ListParagraph"/>
      </w:pPr>
      <w:r w:rsidRPr="00695B5A">
        <w:t>local government workers</w:t>
      </w:r>
    </w:p>
    <w:p w14:paraId="503A2DE1" w14:textId="002BD7DF" w:rsidR="00432922" w:rsidRPr="00695B5A" w:rsidRDefault="00432922" w:rsidP="00695B5A">
      <w:pPr>
        <w:pStyle w:val="ListParagraph"/>
      </w:pPr>
      <w:r>
        <w:t>health service workers</w:t>
      </w:r>
    </w:p>
    <w:p w14:paraId="5E214F9E" w14:textId="7B13289C" w:rsidR="00E31485" w:rsidRPr="00695B5A" w:rsidRDefault="00E31485" w:rsidP="00695B5A">
      <w:pPr>
        <w:pStyle w:val="ListParagraph"/>
      </w:pPr>
      <w:r w:rsidRPr="00695B5A">
        <w:t>teachers</w:t>
      </w:r>
    </w:p>
    <w:p w14:paraId="52CECE01" w14:textId="2909E1FC" w:rsidR="00E31485" w:rsidRPr="00695B5A" w:rsidRDefault="00E31485" w:rsidP="00695B5A">
      <w:pPr>
        <w:pStyle w:val="ListParagraph"/>
      </w:pPr>
      <w:r w:rsidRPr="00695B5A">
        <w:t xml:space="preserve">fire and rescue workers </w:t>
      </w:r>
    </w:p>
    <w:p w14:paraId="1A78C51C" w14:textId="5D5E96AD" w:rsidR="00E31485" w:rsidRPr="00695B5A" w:rsidRDefault="00E31485" w:rsidP="00695B5A">
      <w:pPr>
        <w:pStyle w:val="ListParagraph"/>
      </w:pPr>
      <w:r w:rsidRPr="00695B5A">
        <w:t>member</w:t>
      </w:r>
      <w:r w:rsidR="00335009">
        <w:t>s</w:t>
      </w:r>
      <w:r w:rsidRPr="00695B5A">
        <w:t xml:space="preserve"> of the police force.</w:t>
      </w:r>
    </w:p>
    <w:p w14:paraId="277DC74E" w14:textId="35BF11BD" w:rsidR="00E31485" w:rsidRDefault="00E31485" w:rsidP="00E31485">
      <w:pPr>
        <w:pStyle w:val="Heading2"/>
      </w:pPr>
      <w:r>
        <w:t>Do I need to fill in the form?</w:t>
      </w:r>
    </w:p>
    <w:p w14:paraId="2D62DA33" w14:textId="6281F0FE" w:rsidR="006C0EC7" w:rsidRDefault="00E31485" w:rsidP="006C0EC7">
      <w:r>
        <w:t xml:space="preserve">You only need </w:t>
      </w:r>
      <w:r w:rsidR="006C0EC7">
        <w:t xml:space="preserve">to fill in the form if you were a member of </w:t>
      </w:r>
      <w:r>
        <w:t xml:space="preserve">a public service pension scheme </w:t>
      </w:r>
      <w:r w:rsidRPr="00F9392A">
        <w:rPr>
          <w:b/>
          <w:bCs/>
        </w:rPr>
        <w:t>before</w:t>
      </w:r>
      <w:r>
        <w:t xml:space="preserve"> you joined the LGPS </w:t>
      </w:r>
      <w:r w:rsidR="006C0EC7">
        <w:t>in</w:t>
      </w:r>
      <w:r>
        <w:t xml:space="preserve"> the XX Pension Fund</w:t>
      </w:r>
      <w:r w:rsidR="006C0EC7">
        <w:t xml:space="preserve">. </w:t>
      </w:r>
      <w:r w:rsidR="00825B2D">
        <w:t xml:space="preserve">Not everyone in this group will need to </w:t>
      </w:r>
      <w:r w:rsidR="006C0EC7">
        <w:t xml:space="preserve">complete the form. You </w:t>
      </w:r>
      <w:r w:rsidR="006C0EC7" w:rsidRPr="00825B2D">
        <w:rPr>
          <w:b/>
          <w:bCs/>
        </w:rPr>
        <w:t>do not need to complete the form</w:t>
      </w:r>
      <w:r w:rsidR="006C0EC7">
        <w:t xml:space="preserve"> if: </w:t>
      </w:r>
    </w:p>
    <w:p w14:paraId="66D41E30" w14:textId="1C814D66" w:rsidR="006C0EC7" w:rsidRPr="00695B5A" w:rsidRDefault="006C0EC7" w:rsidP="00695B5A">
      <w:pPr>
        <w:pStyle w:val="ListParagraph"/>
      </w:pPr>
      <w:r w:rsidRPr="00695B5A">
        <w:t>the only public service pension scheme you have been a member of is the LGPS in the XX Pension Fund</w:t>
      </w:r>
    </w:p>
    <w:p w14:paraId="65ECD5C2" w14:textId="1964528D" w:rsidR="006C0EC7" w:rsidRPr="00695B5A" w:rsidRDefault="006C0EC7" w:rsidP="00695B5A">
      <w:pPr>
        <w:pStyle w:val="ListParagraph"/>
      </w:pPr>
      <w:r w:rsidRPr="00695B5A">
        <w:t>you were a member of a public service pension scheme before you joined the LGPS in the XX Pension Fund, but that membership has been transferred to the XX Pension Fund</w:t>
      </w:r>
    </w:p>
    <w:p w14:paraId="2B2C5FB5" w14:textId="3FCB68C1" w:rsidR="006C0EC7" w:rsidRPr="00695B5A" w:rsidRDefault="006C0EC7" w:rsidP="00695B5A">
      <w:pPr>
        <w:pStyle w:val="ListParagraph"/>
      </w:pPr>
      <w:r w:rsidRPr="00695B5A">
        <w:t>you first joined a public service pension scheme after 31 March 2012</w:t>
      </w:r>
    </w:p>
    <w:p w14:paraId="4B0DB28E" w14:textId="71B35B7D" w:rsidR="00F9392A" w:rsidRPr="00695B5A" w:rsidRDefault="00F9392A" w:rsidP="00695B5A">
      <w:pPr>
        <w:pStyle w:val="ListParagraph"/>
      </w:pPr>
      <w:r w:rsidRPr="00695B5A">
        <w:t xml:space="preserve">you left the LGPS </w:t>
      </w:r>
      <w:r w:rsidR="00695B5A" w:rsidRPr="00695B5A">
        <w:t xml:space="preserve">or </w:t>
      </w:r>
      <w:r w:rsidRPr="00695B5A">
        <w:t>reached age 65 before 1 April 2014</w:t>
      </w:r>
      <w:r w:rsidR="00100668">
        <w:t xml:space="preserve"> [2015 in Scotland]</w:t>
      </w:r>
    </w:p>
    <w:p w14:paraId="0A6A24A0" w14:textId="5EA1A175" w:rsidR="00F9392A" w:rsidRPr="00695B5A" w:rsidRDefault="00F9392A" w:rsidP="00695B5A">
      <w:pPr>
        <w:pStyle w:val="ListParagraph"/>
      </w:pPr>
      <w:r w:rsidRPr="00695B5A">
        <w:t xml:space="preserve">you are/were a councillor member </w:t>
      </w:r>
      <w:r w:rsidR="00B47FF5" w:rsidRPr="00695B5A">
        <w:t xml:space="preserve">in the XX Pension Fund </w:t>
      </w:r>
      <w:r w:rsidRPr="00695B5A">
        <w:t>[England and Wales only]</w:t>
      </w:r>
    </w:p>
    <w:p w14:paraId="4EC06126" w14:textId="1112E330" w:rsidR="00B47FF5" w:rsidRPr="00695B5A" w:rsidRDefault="00F9392A" w:rsidP="00695B5A">
      <w:pPr>
        <w:pStyle w:val="ListParagraph"/>
      </w:pPr>
      <w:r w:rsidRPr="00695B5A">
        <w:t xml:space="preserve">you joined the LGPS with the XX </w:t>
      </w:r>
      <w:r w:rsidR="001453F0" w:rsidRPr="00695B5A">
        <w:t>P</w:t>
      </w:r>
      <w:r w:rsidRPr="00695B5A">
        <w:t xml:space="preserve">ension </w:t>
      </w:r>
      <w:r w:rsidR="00B47FF5" w:rsidRPr="00695B5A">
        <w:t>F</w:t>
      </w:r>
      <w:r w:rsidRPr="00695B5A">
        <w:t>und after 31 March 2022</w:t>
      </w:r>
    </w:p>
    <w:p w14:paraId="6E169168" w14:textId="1561F9C2" w:rsidR="00F9392A" w:rsidRPr="00695B5A" w:rsidRDefault="00B47FF5" w:rsidP="00695B5A">
      <w:pPr>
        <w:pStyle w:val="ListParagraph"/>
      </w:pPr>
      <w:r w:rsidRPr="00695B5A">
        <w:t xml:space="preserve">you joined the LGPS with the XX Pension Fund before 1 April 2012 and had no </w:t>
      </w:r>
      <w:r w:rsidR="001453F0" w:rsidRPr="00695B5A">
        <w:t xml:space="preserve">long </w:t>
      </w:r>
      <w:r w:rsidRPr="00695B5A">
        <w:t>ga</w:t>
      </w:r>
      <w:r w:rsidR="001453F0" w:rsidRPr="00695B5A">
        <w:t>p</w:t>
      </w:r>
      <w:r w:rsidRPr="00695B5A">
        <w:t>s</w:t>
      </w:r>
      <w:r w:rsidR="001453F0" w:rsidRPr="00695B5A">
        <w:t xml:space="preserve"> (over five years) in membership</w:t>
      </w:r>
      <w:r w:rsidR="00F9392A" w:rsidRPr="00695B5A">
        <w:t>.</w:t>
      </w:r>
    </w:p>
    <w:p w14:paraId="3EABC8DE" w14:textId="77777777" w:rsidR="00432922" w:rsidRDefault="00432922">
      <w:pPr>
        <w:widowControl/>
        <w:spacing w:after="0" w:line="240" w:lineRule="auto"/>
        <w:rPr>
          <w:b/>
          <w:color w:val="9B2C98"/>
          <w:sz w:val="28"/>
        </w:rPr>
      </w:pPr>
      <w:r>
        <w:br w:type="page"/>
      </w:r>
    </w:p>
    <w:p w14:paraId="2A311B40" w14:textId="2D05481A" w:rsidR="00F9392A" w:rsidRDefault="00F9392A" w:rsidP="00F9392A">
      <w:pPr>
        <w:pStyle w:val="Heading2"/>
      </w:pPr>
      <w:r>
        <w:lastRenderedPageBreak/>
        <w:t>What do I need to include in the form?</w:t>
      </w:r>
    </w:p>
    <w:p w14:paraId="48F38814" w14:textId="33C22C4D" w:rsidR="00F9392A" w:rsidRDefault="00F9392A" w:rsidP="00F9392A">
      <w:r>
        <w:t xml:space="preserve">You </w:t>
      </w:r>
      <w:r w:rsidRPr="00825B2D">
        <w:rPr>
          <w:b/>
          <w:bCs/>
        </w:rPr>
        <w:t>do not need to tell us about</w:t>
      </w:r>
      <w:r>
        <w:t xml:space="preserve">: </w:t>
      </w:r>
    </w:p>
    <w:p w14:paraId="1FB56D70" w14:textId="25CB7565" w:rsidR="00F9392A" w:rsidRPr="00695B5A" w:rsidRDefault="00F9392A" w:rsidP="00695B5A">
      <w:pPr>
        <w:pStyle w:val="ListParagraph"/>
      </w:pPr>
      <w:r w:rsidRPr="00695B5A">
        <w:t>membership of a public service pension scheme after you left the XX Pension Fund (you might need to complete a form like this for the scheme you joined later)</w:t>
      </w:r>
    </w:p>
    <w:p w14:paraId="7F192C1F" w14:textId="2874C9CF" w:rsidR="00F9392A" w:rsidRPr="00695B5A" w:rsidRDefault="00F9392A" w:rsidP="00695B5A">
      <w:pPr>
        <w:pStyle w:val="ListParagraph"/>
      </w:pPr>
      <w:r w:rsidRPr="00695B5A">
        <w:t>membership of a public service pension scheme that ended before 1 April 2007</w:t>
      </w:r>
    </w:p>
    <w:p w14:paraId="6043876B" w14:textId="0FE9A02C" w:rsidR="00941C8D" w:rsidRPr="00695B5A" w:rsidRDefault="00941C8D" w:rsidP="00695B5A">
      <w:pPr>
        <w:pStyle w:val="ListParagraph"/>
      </w:pPr>
      <w:r w:rsidRPr="00695B5A">
        <w:t xml:space="preserve">a survivor pension you are receiving from a public service pension scheme – but see the last section </w:t>
      </w:r>
      <w:r w:rsidR="00695B5A">
        <w:t xml:space="preserve">of these notes </w:t>
      </w:r>
      <w:r w:rsidRPr="00695B5A">
        <w:t>if you are receiving a survivor pension from the LGPS</w:t>
      </w:r>
    </w:p>
    <w:p w14:paraId="73703AA1" w14:textId="0C321354" w:rsidR="00F9392A" w:rsidRPr="00695B5A" w:rsidRDefault="00F9392A" w:rsidP="00695B5A">
      <w:pPr>
        <w:pStyle w:val="ListParagraph"/>
      </w:pPr>
      <w:r w:rsidRPr="00695B5A">
        <w:t>a pension credit in a public service pension scheme – this is a benefit awarded to you as part of a pension share following a divorce or dissolution of a civil partnership.</w:t>
      </w:r>
    </w:p>
    <w:p w14:paraId="12ED550B" w14:textId="08909C12" w:rsidR="00F9392A" w:rsidRDefault="001453F0" w:rsidP="00F9392A">
      <w:pPr>
        <w:pStyle w:val="Heading2"/>
      </w:pPr>
      <w:r>
        <w:t>What happens next</w:t>
      </w:r>
      <w:r w:rsidR="00F9392A">
        <w:t>?</w:t>
      </w:r>
    </w:p>
    <w:p w14:paraId="72638078" w14:textId="454D45EA" w:rsidR="00F9392A" w:rsidRDefault="001453F0" w:rsidP="00F9392A">
      <w:r>
        <w:t xml:space="preserve">We will use the information you provide to find out whether you are protected by the McCloud remedy. We may need to </w:t>
      </w:r>
      <w:r w:rsidR="00941C8D">
        <w:t>ask for</w:t>
      </w:r>
      <w:r>
        <w:t xml:space="preserve"> more information from your previous pension </w:t>
      </w:r>
      <w:r w:rsidR="00941C8D">
        <w:t>administrator</w:t>
      </w:r>
      <w:r>
        <w:t xml:space="preserve">. </w:t>
      </w:r>
    </w:p>
    <w:p w14:paraId="315F4723" w14:textId="5067905B" w:rsidR="001453F0" w:rsidRDefault="001453F0" w:rsidP="001453F0">
      <w:r w:rsidRPr="00B44956">
        <w:rPr>
          <w:b/>
          <w:bCs/>
        </w:rPr>
        <w:t>Active and deferred members</w:t>
      </w:r>
      <w:r w:rsidR="00B44956">
        <w:rPr>
          <w:b/>
          <w:bCs/>
        </w:rPr>
        <w:t xml:space="preserve">: </w:t>
      </w:r>
      <w:r>
        <w:t xml:space="preserve">If you are protected, we aim to include </w:t>
      </w:r>
      <w:r w:rsidR="00695B5A">
        <w:t xml:space="preserve">an </w:t>
      </w:r>
      <w:r>
        <w:t>estimate of what this means for you</w:t>
      </w:r>
      <w:r w:rsidR="0072024B">
        <w:t xml:space="preserve">r pension </w:t>
      </w:r>
      <w:r>
        <w:t>in your next annual benefit statement</w:t>
      </w:r>
      <w:r w:rsidR="0057234F">
        <w:t xml:space="preserve">. We will take account of your protection in </w:t>
      </w:r>
      <w:r w:rsidR="00305472">
        <w:t xml:space="preserve">other </w:t>
      </w:r>
      <w:r w:rsidR="0057234F">
        <w:t>figures we produce for you</w:t>
      </w:r>
      <w:r w:rsidR="00695B5A">
        <w:t>,</w:t>
      </w:r>
      <w:r w:rsidR="00695B5A" w:rsidRPr="00695B5A">
        <w:t xml:space="preserve"> </w:t>
      </w:r>
      <w:r w:rsidR="00695B5A">
        <w:t>such as retirement estimates</w:t>
      </w:r>
      <w:r w:rsidR="0057234F">
        <w:t>.</w:t>
      </w:r>
    </w:p>
    <w:p w14:paraId="090B4363" w14:textId="6FF98D61" w:rsidR="002340B1" w:rsidRDefault="0057234F" w:rsidP="002340B1">
      <w:r w:rsidRPr="00305472">
        <w:rPr>
          <w:b/>
          <w:bCs/>
        </w:rPr>
        <w:t>Pensioner members</w:t>
      </w:r>
      <w:r w:rsidR="00305472">
        <w:rPr>
          <w:b/>
          <w:bCs/>
        </w:rPr>
        <w:t xml:space="preserve">: </w:t>
      </w:r>
      <w:r w:rsidR="00941C8D">
        <w:t>If you are protected, we will review your pension. If it increases, we will tell you in writing the new amount and any arrears and interest we are paying. Most pensions will not increase. This is because the pension that members built up in the career average scheme is more than they would have built up in the final salary scheme.</w:t>
      </w:r>
    </w:p>
    <w:p w14:paraId="4933A8D8" w14:textId="2249943D" w:rsidR="005B2A94" w:rsidRPr="005B2A94" w:rsidRDefault="005B2A94" w:rsidP="005B2A94">
      <w:r w:rsidRPr="00D76A39">
        <w:rPr>
          <w:b/>
          <w:bCs/>
        </w:rPr>
        <w:t>Other members</w:t>
      </w:r>
      <w:r w:rsidR="00D76A39">
        <w:rPr>
          <w:b/>
          <w:bCs/>
        </w:rPr>
        <w:t xml:space="preserve">: </w:t>
      </w:r>
      <w:r>
        <w:t>If you transferred your LGPS pension to a different scheme, you could be affected by McCloud protection. Complete the form if you think this might apply to you.</w:t>
      </w:r>
    </w:p>
    <w:p w14:paraId="2636AC09" w14:textId="77777777" w:rsidR="00695B5A" w:rsidRDefault="00695B5A" w:rsidP="00F9392A">
      <w:pPr>
        <w:pStyle w:val="Heading2"/>
      </w:pPr>
      <w:r>
        <w:t>Pension transfers</w:t>
      </w:r>
    </w:p>
    <w:p w14:paraId="1133F7A7" w14:textId="6022B500" w:rsidR="00B47FF5" w:rsidRDefault="00695B5A" w:rsidP="00695B5A">
      <w:r w:rsidRPr="00695B5A">
        <w:rPr>
          <w:b/>
          <w:bCs/>
        </w:rPr>
        <w:t>T</w:t>
      </w:r>
      <w:r w:rsidR="00B47FF5" w:rsidRPr="00695B5A">
        <w:rPr>
          <w:b/>
          <w:bCs/>
        </w:rPr>
        <w:t xml:space="preserve">his is not the form to </w:t>
      </w:r>
      <w:r w:rsidRPr="00695B5A">
        <w:rPr>
          <w:b/>
          <w:bCs/>
        </w:rPr>
        <w:t xml:space="preserve">use to </w:t>
      </w:r>
      <w:r w:rsidR="00B47FF5" w:rsidRPr="00695B5A">
        <w:rPr>
          <w:b/>
          <w:bCs/>
        </w:rPr>
        <w:t>request a transfer</w:t>
      </w:r>
      <w:r w:rsidRPr="00695B5A">
        <w:rPr>
          <w:b/>
          <w:bCs/>
        </w:rPr>
        <w:t xml:space="preserve"> of previous pension </w:t>
      </w:r>
      <w:r w:rsidR="005B2A94">
        <w:rPr>
          <w:b/>
          <w:bCs/>
        </w:rPr>
        <w:t>rights</w:t>
      </w:r>
      <w:r>
        <w:t xml:space="preserve">. If you joined the LGPS less than a year ago, you </w:t>
      </w:r>
      <w:proofErr w:type="gramStart"/>
      <w:r>
        <w:t>can</w:t>
      </w:r>
      <w:proofErr w:type="gramEnd"/>
      <w:r>
        <w:t xml:space="preserve"> request a pension transfer by [contacting the pension fund / completing a transfer </w:t>
      </w:r>
      <w:r w:rsidR="00444B41">
        <w:t>in</w:t>
      </w:r>
      <w:r>
        <w:t xml:space="preserve"> form</w:t>
      </w:r>
      <w:r w:rsidR="005B2A94">
        <w:t xml:space="preserve"> www.xxxx].</w:t>
      </w:r>
    </w:p>
    <w:p w14:paraId="4CF21534" w14:textId="1B629E31" w:rsidR="00B47FF5" w:rsidRPr="00B47FF5" w:rsidRDefault="005B2A94" w:rsidP="00B47FF5">
      <w:r>
        <w:t>A transfer is not usually possible after your first year of membership. Your employer may allow a late transfer in exceptional circumstances. [</w:t>
      </w:r>
      <w:r w:rsidR="005A29D1">
        <w:t>C</w:t>
      </w:r>
      <w:r>
        <w:t>ontact the pension fund / your employer’s HR department] for more information</w:t>
      </w:r>
      <w:r w:rsidR="005A29D1">
        <w:t xml:space="preserve"> on how to apply for a late transfer</w:t>
      </w:r>
      <w:r>
        <w:t>.</w:t>
      </w:r>
    </w:p>
    <w:p w14:paraId="76797E14" w14:textId="40BD62A2" w:rsidR="00F9392A" w:rsidRDefault="002C5A11" w:rsidP="00F9392A">
      <w:pPr>
        <w:pStyle w:val="Heading2"/>
      </w:pPr>
      <w:r>
        <w:t xml:space="preserve">Completing the form </w:t>
      </w:r>
      <w:r w:rsidR="00F7780A">
        <w:t>after</w:t>
      </w:r>
      <w:r>
        <w:t xml:space="preserve"> </w:t>
      </w:r>
      <w:r w:rsidR="0045507F">
        <w:t>a</w:t>
      </w:r>
      <w:r>
        <w:t xml:space="preserve"> me</w:t>
      </w:r>
      <w:r w:rsidR="005B2A94">
        <w:t>mber has died</w:t>
      </w:r>
    </w:p>
    <w:p w14:paraId="1DFB446E" w14:textId="5A93E218" w:rsidR="0030101E" w:rsidRDefault="00E51593" w:rsidP="0030101E">
      <w:r>
        <w:t>The McCloud remedy could affect payments made in respect of a</w:t>
      </w:r>
      <w:r w:rsidR="003B718C">
        <w:t>n LGPS</w:t>
      </w:r>
      <w:r>
        <w:t xml:space="preserve"> member who has died. </w:t>
      </w:r>
      <w:r w:rsidR="009C5C00">
        <w:t xml:space="preserve">This includes member pension payments, death grant, survivor pension payments paid to a spouse, partner or children, or a past transfer value. </w:t>
      </w:r>
    </w:p>
    <w:p w14:paraId="3BE9D97D" w14:textId="453ACBE0" w:rsidR="006C4B20" w:rsidRDefault="006C4B20" w:rsidP="0030101E">
      <w:r>
        <w:t xml:space="preserve">If you are completing the form on behalf of a member who has died, please complete </w:t>
      </w:r>
      <w:r w:rsidR="006771B3">
        <w:t>parts 1 and 2 with the member’s details and include your details in part 3.</w:t>
      </w:r>
    </w:p>
    <w:p w14:paraId="158EE0A8" w14:textId="254D51E4" w:rsidR="006771B3" w:rsidRDefault="006771B3">
      <w:pPr>
        <w:widowControl/>
        <w:spacing w:after="0" w:line="240" w:lineRule="auto"/>
      </w:pPr>
      <w:r>
        <w:br w:type="page"/>
      </w:r>
    </w:p>
    <w:p w14:paraId="47E282F2" w14:textId="60031C2B" w:rsidR="006771B3" w:rsidRDefault="00127A20" w:rsidP="006771B3">
      <w:pPr>
        <w:pStyle w:val="Heading1"/>
      </w:pPr>
      <w:r>
        <w:lastRenderedPageBreak/>
        <w:t xml:space="preserve">McCloud: </w:t>
      </w:r>
      <w:r w:rsidR="006771B3">
        <w:t>Public service pensions history form (2)</w:t>
      </w:r>
    </w:p>
    <w:p w14:paraId="57C6647D" w14:textId="35D549AA" w:rsidR="006771B3" w:rsidRDefault="006771B3" w:rsidP="006771B3">
      <w:pPr>
        <w:rPr>
          <w:b/>
          <w:bCs/>
        </w:rPr>
      </w:pPr>
      <w:r>
        <w:rPr>
          <w:b/>
          <w:bCs/>
        </w:rPr>
        <w:t>Please read the notes carefully before completing this form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2"/>
        <w:gridCol w:w="283"/>
        <w:gridCol w:w="3825"/>
        <w:gridCol w:w="284"/>
      </w:tblGrid>
      <w:tr w:rsidR="006771B3" w14:paraId="6E027EDD" w14:textId="77777777" w:rsidTr="007B28AE">
        <w:trPr>
          <w:trHeight w:val="340"/>
        </w:trPr>
        <w:tc>
          <w:tcPr>
            <w:tcW w:w="284" w:type="dxa"/>
            <w:tcBorders>
              <w:top w:val="single" w:sz="4" w:space="0" w:color="auto"/>
              <w:left w:val="single" w:sz="4" w:space="0" w:color="auto"/>
            </w:tcBorders>
            <w:vAlign w:val="center"/>
          </w:tcPr>
          <w:p w14:paraId="710A02CC" w14:textId="77777777" w:rsidR="006771B3" w:rsidRPr="00210F3D" w:rsidRDefault="006771B3" w:rsidP="00FE3F9D">
            <w:pPr>
              <w:spacing w:after="0" w:line="240" w:lineRule="auto"/>
              <w:rPr>
                <w:sz w:val="8"/>
                <w:szCs w:val="8"/>
              </w:rPr>
            </w:pPr>
          </w:p>
        </w:tc>
        <w:tc>
          <w:tcPr>
            <w:tcW w:w="9350" w:type="dxa"/>
            <w:gridSpan w:val="3"/>
            <w:tcBorders>
              <w:top w:val="single" w:sz="4" w:space="0" w:color="auto"/>
            </w:tcBorders>
            <w:vAlign w:val="center"/>
          </w:tcPr>
          <w:p w14:paraId="281A41D3" w14:textId="77777777" w:rsidR="006771B3" w:rsidRPr="00210F3D" w:rsidRDefault="006771B3" w:rsidP="00FE3F9D">
            <w:pPr>
              <w:spacing w:after="0" w:line="240" w:lineRule="auto"/>
            </w:pPr>
            <w:r>
              <w:rPr>
                <w:b/>
                <w:bCs/>
              </w:rPr>
              <w:t>PART 1: Member’s personal information</w:t>
            </w:r>
          </w:p>
        </w:tc>
        <w:tc>
          <w:tcPr>
            <w:tcW w:w="284" w:type="dxa"/>
            <w:tcBorders>
              <w:top w:val="single" w:sz="4" w:space="0" w:color="auto"/>
              <w:right w:val="single" w:sz="4" w:space="0" w:color="auto"/>
            </w:tcBorders>
            <w:vAlign w:val="center"/>
          </w:tcPr>
          <w:p w14:paraId="125BFCEB" w14:textId="77777777" w:rsidR="006771B3" w:rsidRDefault="006771B3" w:rsidP="00FE3F9D">
            <w:pPr>
              <w:spacing w:after="0" w:line="240" w:lineRule="auto"/>
              <w:rPr>
                <w:b/>
                <w:bCs/>
              </w:rPr>
            </w:pPr>
          </w:p>
        </w:tc>
      </w:tr>
      <w:tr w:rsidR="006771B3" w14:paraId="10F76B8A" w14:textId="77777777" w:rsidTr="00FE3F9D">
        <w:trPr>
          <w:trHeight w:val="624"/>
        </w:trPr>
        <w:tc>
          <w:tcPr>
            <w:tcW w:w="284" w:type="dxa"/>
            <w:tcBorders>
              <w:left w:val="single" w:sz="4" w:space="0" w:color="auto"/>
              <w:right w:val="single" w:sz="4" w:space="0" w:color="auto"/>
            </w:tcBorders>
            <w:vAlign w:val="center"/>
          </w:tcPr>
          <w:p w14:paraId="70C9C6AA" w14:textId="77777777" w:rsidR="006771B3" w:rsidRPr="00210F3D" w:rsidRDefault="006771B3" w:rsidP="00FE3F9D">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07D754A2" w14:textId="77777777" w:rsidR="006771B3" w:rsidRPr="00210F3D" w:rsidRDefault="006771B3" w:rsidP="00FE3F9D">
            <w:pPr>
              <w:spacing w:after="0" w:line="240" w:lineRule="auto"/>
            </w:pPr>
            <w:r w:rsidRPr="00210F3D">
              <w:t>Name</w:t>
            </w:r>
          </w:p>
        </w:tc>
        <w:tc>
          <w:tcPr>
            <w:tcW w:w="283" w:type="dxa"/>
            <w:tcBorders>
              <w:left w:val="single" w:sz="4" w:space="0" w:color="auto"/>
              <w:right w:val="single" w:sz="4" w:space="0" w:color="auto"/>
            </w:tcBorders>
          </w:tcPr>
          <w:p w14:paraId="6AD67B7A" w14:textId="77777777" w:rsidR="006771B3" w:rsidRPr="00210F3D" w:rsidRDefault="006771B3" w:rsidP="00FE3F9D">
            <w:pPr>
              <w:spacing w:after="0" w:line="240" w:lineRule="auto"/>
            </w:pPr>
          </w:p>
        </w:tc>
        <w:tc>
          <w:tcPr>
            <w:tcW w:w="3825" w:type="dxa"/>
            <w:tcBorders>
              <w:top w:val="single" w:sz="4" w:space="0" w:color="auto"/>
              <w:left w:val="single" w:sz="4" w:space="0" w:color="auto"/>
              <w:bottom w:val="single" w:sz="4" w:space="0" w:color="auto"/>
              <w:right w:val="single" w:sz="4" w:space="0" w:color="auto"/>
            </w:tcBorders>
          </w:tcPr>
          <w:p w14:paraId="414BF31A" w14:textId="77777777" w:rsidR="006771B3" w:rsidRPr="00210F3D" w:rsidRDefault="006771B3" w:rsidP="00FE3F9D">
            <w:pPr>
              <w:spacing w:after="0" w:line="240" w:lineRule="auto"/>
            </w:pPr>
            <w:r w:rsidRPr="00210F3D">
              <w:t>NI number</w:t>
            </w:r>
          </w:p>
        </w:tc>
        <w:tc>
          <w:tcPr>
            <w:tcW w:w="284" w:type="dxa"/>
            <w:tcBorders>
              <w:left w:val="single" w:sz="4" w:space="0" w:color="auto"/>
              <w:right w:val="single" w:sz="4" w:space="0" w:color="auto"/>
            </w:tcBorders>
            <w:vAlign w:val="center"/>
          </w:tcPr>
          <w:p w14:paraId="19BA08FC" w14:textId="77777777" w:rsidR="006771B3" w:rsidRDefault="006771B3" w:rsidP="00FE3F9D">
            <w:pPr>
              <w:spacing w:after="0" w:line="240" w:lineRule="auto"/>
              <w:rPr>
                <w:b/>
                <w:bCs/>
              </w:rPr>
            </w:pPr>
          </w:p>
        </w:tc>
      </w:tr>
      <w:tr w:rsidR="006771B3" w14:paraId="3C9EAA53" w14:textId="77777777" w:rsidTr="00FE3F9D">
        <w:trPr>
          <w:trHeight w:val="85"/>
        </w:trPr>
        <w:tc>
          <w:tcPr>
            <w:tcW w:w="9918" w:type="dxa"/>
            <w:gridSpan w:val="5"/>
            <w:tcBorders>
              <w:left w:val="single" w:sz="4" w:space="0" w:color="auto"/>
              <w:right w:val="single" w:sz="4" w:space="0" w:color="auto"/>
            </w:tcBorders>
          </w:tcPr>
          <w:p w14:paraId="7EE54540" w14:textId="77777777" w:rsidR="006771B3" w:rsidRPr="00210F3D" w:rsidRDefault="006771B3" w:rsidP="00FE3F9D">
            <w:pPr>
              <w:spacing w:after="0" w:line="240" w:lineRule="auto"/>
              <w:rPr>
                <w:sz w:val="4"/>
                <w:szCs w:val="4"/>
              </w:rPr>
            </w:pPr>
          </w:p>
        </w:tc>
      </w:tr>
      <w:tr w:rsidR="006771B3" w14:paraId="797A7F6F" w14:textId="77777777" w:rsidTr="00FE3F9D">
        <w:trPr>
          <w:trHeight w:val="624"/>
        </w:trPr>
        <w:tc>
          <w:tcPr>
            <w:tcW w:w="284" w:type="dxa"/>
            <w:tcBorders>
              <w:left w:val="single" w:sz="4" w:space="0" w:color="auto"/>
              <w:right w:val="single" w:sz="4" w:space="0" w:color="auto"/>
            </w:tcBorders>
            <w:vAlign w:val="center"/>
          </w:tcPr>
          <w:p w14:paraId="2DF91895" w14:textId="77777777" w:rsidR="006771B3" w:rsidRPr="00210F3D" w:rsidRDefault="006771B3" w:rsidP="00FE3F9D">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4830CB38" w14:textId="77777777" w:rsidR="006771B3" w:rsidRPr="00210F3D" w:rsidRDefault="006771B3" w:rsidP="00FE3F9D">
            <w:pPr>
              <w:spacing w:after="0" w:line="240" w:lineRule="auto"/>
            </w:pPr>
            <w:r w:rsidRPr="00210F3D">
              <w:t>Email address</w:t>
            </w:r>
          </w:p>
        </w:tc>
        <w:tc>
          <w:tcPr>
            <w:tcW w:w="283" w:type="dxa"/>
            <w:tcBorders>
              <w:left w:val="single" w:sz="4" w:space="0" w:color="auto"/>
              <w:right w:val="single" w:sz="4" w:space="0" w:color="auto"/>
            </w:tcBorders>
          </w:tcPr>
          <w:p w14:paraId="12F0FAF0" w14:textId="77777777" w:rsidR="006771B3" w:rsidRPr="00210F3D" w:rsidRDefault="006771B3" w:rsidP="00FE3F9D">
            <w:pPr>
              <w:spacing w:after="0" w:line="240" w:lineRule="auto"/>
            </w:pPr>
          </w:p>
        </w:tc>
        <w:tc>
          <w:tcPr>
            <w:tcW w:w="3825" w:type="dxa"/>
            <w:tcBorders>
              <w:top w:val="single" w:sz="4" w:space="0" w:color="auto"/>
              <w:left w:val="single" w:sz="4" w:space="0" w:color="auto"/>
              <w:bottom w:val="single" w:sz="4" w:space="0" w:color="auto"/>
              <w:right w:val="single" w:sz="4" w:space="0" w:color="auto"/>
            </w:tcBorders>
          </w:tcPr>
          <w:p w14:paraId="41D789A0" w14:textId="77777777" w:rsidR="006771B3" w:rsidRPr="00210F3D" w:rsidRDefault="006771B3" w:rsidP="00FE3F9D">
            <w:pPr>
              <w:spacing w:after="0" w:line="240" w:lineRule="auto"/>
            </w:pPr>
            <w:r w:rsidRPr="00210F3D">
              <w:t>Date of birth</w:t>
            </w:r>
          </w:p>
        </w:tc>
        <w:tc>
          <w:tcPr>
            <w:tcW w:w="284" w:type="dxa"/>
            <w:tcBorders>
              <w:left w:val="single" w:sz="4" w:space="0" w:color="auto"/>
              <w:right w:val="single" w:sz="4" w:space="0" w:color="auto"/>
            </w:tcBorders>
            <w:vAlign w:val="center"/>
          </w:tcPr>
          <w:p w14:paraId="04C7A10F" w14:textId="77777777" w:rsidR="006771B3" w:rsidRDefault="006771B3" w:rsidP="00FE3F9D">
            <w:pPr>
              <w:spacing w:after="0" w:line="240" w:lineRule="auto"/>
              <w:rPr>
                <w:b/>
                <w:bCs/>
              </w:rPr>
            </w:pPr>
          </w:p>
        </w:tc>
      </w:tr>
      <w:tr w:rsidR="006771B3" w14:paraId="695B0665" w14:textId="77777777" w:rsidTr="00FE3F9D">
        <w:trPr>
          <w:trHeight w:val="85"/>
        </w:trPr>
        <w:tc>
          <w:tcPr>
            <w:tcW w:w="9918" w:type="dxa"/>
            <w:gridSpan w:val="5"/>
            <w:tcBorders>
              <w:left w:val="single" w:sz="4" w:space="0" w:color="auto"/>
              <w:right w:val="single" w:sz="4" w:space="0" w:color="auto"/>
            </w:tcBorders>
            <w:vAlign w:val="center"/>
          </w:tcPr>
          <w:p w14:paraId="6B77ADFF" w14:textId="77777777" w:rsidR="006771B3" w:rsidRPr="002956D1" w:rsidRDefault="006771B3" w:rsidP="00FE3F9D">
            <w:pPr>
              <w:spacing w:after="0" w:line="240" w:lineRule="auto"/>
              <w:rPr>
                <w:b/>
                <w:bCs/>
                <w:sz w:val="4"/>
                <w:szCs w:val="4"/>
              </w:rPr>
            </w:pPr>
          </w:p>
        </w:tc>
      </w:tr>
      <w:tr w:rsidR="006771B3" w14:paraId="158E0DF0" w14:textId="77777777" w:rsidTr="00FE3F9D">
        <w:trPr>
          <w:trHeight w:val="850"/>
        </w:trPr>
        <w:tc>
          <w:tcPr>
            <w:tcW w:w="284" w:type="dxa"/>
            <w:tcBorders>
              <w:left w:val="single" w:sz="4" w:space="0" w:color="auto"/>
              <w:right w:val="single" w:sz="4" w:space="0" w:color="auto"/>
            </w:tcBorders>
            <w:vAlign w:val="center"/>
          </w:tcPr>
          <w:p w14:paraId="64114D25" w14:textId="77777777" w:rsidR="006771B3" w:rsidRPr="00210F3D" w:rsidRDefault="006771B3" w:rsidP="00FE3F9D">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06C97955" w14:textId="77777777" w:rsidR="006771B3" w:rsidRPr="00210F3D" w:rsidRDefault="006771B3" w:rsidP="00FE3F9D">
            <w:pPr>
              <w:spacing w:after="0" w:line="240" w:lineRule="auto"/>
            </w:pPr>
            <w:r>
              <w:t>Home address</w:t>
            </w:r>
          </w:p>
        </w:tc>
        <w:tc>
          <w:tcPr>
            <w:tcW w:w="284" w:type="dxa"/>
            <w:tcBorders>
              <w:left w:val="single" w:sz="4" w:space="0" w:color="auto"/>
              <w:right w:val="single" w:sz="4" w:space="0" w:color="auto"/>
            </w:tcBorders>
            <w:vAlign w:val="center"/>
          </w:tcPr>
          <w:p w14:paraId="7A407323" w14:textId="77777777" w:rsidR="006771B3" w:rsidRDefault="006771B3" w:rsidP="00FE3F9D">
            <w:pPr>
              <w:spacing w:after="0" w:line="240" w:lineRule="auto"/>
              <w:rPr>
                <w:b/>
                <w:bCs/>
              </w:rPr>
            </w:pPr>
          </w:p>
        </w:tc>
      </w:tr>
      <w:tr w:rsidR="006771B3" w14:paraId="357EB36E" w14:textId="77777777" w:rsidTr="00FE3F9D">
        <w:trPr>
          <w:trHeight w:val="85"/>
        </w:trPr>
        <w:tc>
          <w:tcPr>
            <w:tcW w:w="9918" w:type="dxa"/>
            <w:gridSpan w:val="5"/>
            <w:tcBorders>
              <w:left w:val="single" w:sz="4" w:space="0" w:color="auto"/>
              <w:bottom w:val="single" w:sz="4" w:space="0" w:color="auto"/>
              <w:right w:val="single" w:sz="4" w:space="0" w:color="auto"/>
            </w:tcBorders>
            <w:vAlign w:val="center"/>
          </w:tcPr>
          <w:p w14:paraId="05B96C5C" w14:textId="77777777" w:rsidR="006771B3" w:rsidRPr="00EC71BF" w:rsidRDefault="006771B3" w:rsidP="00FE3F9D">
            <w:pPr>
              <w:spacing w:after="0" w:line="240" w:lineRule="auto"/>
              <w:rPr>
                <w:b/>
                <w:bCs/>
                <w:sz w:val="4"/>
                <w:szCs w:val="4"/>
              </w:rPr>
            </w:pPr>
          </w:p>
        </w:tc>
      </w:tr>
    </w:tbl>
    <w:p w14:paraId="58B64AAB" w14:textId="77777777" w:rsidR="006771B3" w:rsidRPr="00664DD7" w:rsidRDefault="006771B3" w:rsidP="006771B3">
      <w:pPr>
        <w:spacing w:after="0" w:line="240" w:lineRule="auto"/>
        <w:rPr>
          <w:b/>
          <w:bCs/>
          <w:sz w:val="14"/>
          <w:szCs w:val="1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685"/>
        <w:gridCol w:w="1838"/>
        <w:gridCol w:w="1555"/>
        <w:gridCol w:w="713"/>
        <w:gridCol w:w="284"/>
        <w:gridCol w:w="713"/>
        <w:gridCol w:w="284"/>
        <w:gridCol w:w="258"/>
        <w:gridCol w:w="309"/>
      </w:tblGrid>
      <w:tr w:rsidR="006771B3" w14:paraId="60A0F5C3" w14:textId="77777777" w:rsidTr="007B28AE">
        <w:trPr>
          <w:trHeight w:val="340"/>
        </w:trPr>
        <w:tc>
          <w:tcPr>
            <w:tcW w:w="284" w:type="dxa"/>
            <w:tcBorders>
              <w:top w:val="single" w:sz="4" w:space="0" w:color="auto"/>
              <w:left w:val="single" w:sz="4" w:space="0" w:color="auto"/>
            </w:tcBorders>
            <w:vAlign w:val="center"/>
          </w:tcPr>
          <w:p w14:paraId="645B5571" w14:textId="77777777" w:rsidR="006771B3" w:rsidRDefault="006771B3" w:rsidP="00FE3F9D">
            <w:pPr>
              <w:spacing w:after="0" w:line="240" w:lineRule="auto"/>
              <w:rPr>
                <w:b/>
                <w:bCs/>
              </w:rPr>
            </w:pPr>
          </w:p>
        </w:tc>
        <w:tc>
          <w:tcPr>
            <w:tcW w:w="9330" w:type="dxa"/>
            <w:gridSpan w:val="8"/>
            <w:tcBorders>
              <w:top w:val="single" w:sz="4" w:space="0" w:color="auto"/>
              <w:bottom w:val="single" w:sz="4" w:space="0" w:color="auto"/>
            </w:tcBorders>
            <w:vAlign w:val="center"/>
          </w:tcPr>
          <w:p w14:paraId="1EE9A94B" w14:textId="77777777" w:rsidR="006771B3" w:rsidRDefault="006771B3" w:rsidP="00FE3F9D">
            <w:pPr>
              <w:spacing w:after="0" w:line="240" w:lineRule="auto"/>
              <w:rPr>
                <w:b/>
                <w:bCs/>
              </w:rPr>
            </w:pPr>
            <w:r>
              <w:rPr>
                <w:b/>
                <w:bCs/>
              </w:rPr>
              <w:t>PART 2: Previous pension scheme membership</w:t>
            </w:r>
          </w:p>
        </w:tc>
        <w:tc>
          <w:tcPr>
            <w:tcW w:w="309" w:type="dxa"/>
            <w:tcBorders>
              <w:top w:val="single" w:sz="4" w:space="0" w:color="auto"/>
              <w:right w:val="single" w:sz="4" w:space="0" w:color="auto"/>
            </w:tcBorders>
            <w:vAlign w:val="center"/>
          </w:tcPr>
          <w:p w14:paraId="0510628A" w14:textId="77777777" w:rsidR="006771B3" w:rsidRDefault="006771B3" w:rsidP="00FE3F9D">
            <w:pPr>
              <w:spacing w:after="0" w:line="240" w:lineRule="auto"/>
              <w:rPr>
                <w:b/>
                <w:bCs/>
              </w:rPr>
            </w:pPr>
          </w:p>
        </w:tc>
      </w:tr>
      <w:tr w:rsidR="00D10681" w:rsidRPr="00A90C5E" w14:paraId="2DB7D3F1" w14:textId="77777777" w:rsidTr="007B28AE">
        <w:trPr>
          <w:trHeight w:val="227"/>
        </w:trPr>
        <w:tc>
          <w:tcPr>
            <w:tcW w:w="284" w:type="dxa"/>
            <w:tcBorders>
              <w:left w:val="single" w:sz="4" w:space="0" w:color="auto"/>
              <w:right w:val="single" w:sz="4" w:space="0" w:color="auto"/>
            </w:tcBorders>
            <w:vAlign w:val="center"/>
          </w:tcPr>
          <w:p w14:paraId="5927824D" w14:textId="77777777" w:rsidR="00D10681" w:rsidRPr="00A90C5E" w:rsidRDefault="00D10681" w:rsidP="00FE3F9D">
            <w:pPr>
              <w:spacing w:after="0" w:line="240" w:lineRule="auto"/>
              <w:rPr>
                <w:b/>
                <w:bCs/>
                <w:sz w:val="4"/>
                <w:szCs w:val="4"/>
              </w:rPr>
            </w:pPr>
          </w:p>
        </w:tc>
        <w:tc>
          <w:tcPr>
            <w:tcW w:w="7078" w:type="dxa"/>
            <w:gridSpan w:val="3"/>
            <w:vMerge w:val="restart"/>
            <w:tcBorders>
              <w:top w:val="single" w:sz="4" w:space="0" w:color="auto"/>
              <w:left w:val="single" w:sz="4" w:space="0" w:color="auto"/>
            </w:tcBorders>
            <w:vAlign w:val="center"/>
          </w:tcPr>
          <w:p w14:paraId="55063E92" w14:textId="77777777" w:rsidR="00D10681" w:rsidRDefault="000654CE" w:rsidP="00FE3F9D">
            <w:pPr>
              <w:spacing w:after="0" w:line="240" w:lineRule="auto"/>
            </w:pPr>
            <w:r>
              <w:t xml:space="preserve">I </w:t>
            </w:r>
            <w:r w:rsidR="002A6679">
              <w:t>was a member of a public service pension scheme before joining the XX Pension Fund</w:t>
            </w:r>
          </w:p>
          <w:p w14:paraId="6F29ECC3" w14:textId="6B9B4346" w:rsidR="003C6A55" w:rsidRPr="000654CE" w:rsidRDefault="003C6A55" w:rsidP="003C6A55">
            <w:pPr>
              <w:spacing w:before="120" w:after="0" w:line="240" w:lineRule="auto"/>
            </w:pPr>
            <w:r w:rsidRPr="007B28AE">
              <w:t>If ‘YES’, complete the table below</w:t>
            </w:r>
            <w:r>
              <w:t>, i</w:t>
            </w:r>
            <w:r w:rsidRPr="007B28AE">
              <w:t>f ‘NO’ go to PART 3</w:t>
            </w:r>
          </w:p>
        </w:tc>
        <w:tc>
          <w:tcPr>
            <w:tcW w:w="713" w:type="dxa"/>
            <w:tcBorders>
              <w:top w:val="single" w:sz="4" w:space="0" w:color="auto"/>
              <w:left w:val="nil"/>
            </w:tcBorders>
            <w:vAlign w:val="center"/>
          </w:tcPr>
          <w:p w14:paraId="366CD653" w14:textId="77777777" w:rsidR="00D10681" w:rsidRPr="00A90C5E" w:rsidRDefault="00D10681"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0866EDC5" w14:textId="77777777" w:rsidR="00D10681" w:rsidRPr="00A90C5E" w:rsidRDefault="00D10681" w:rsidP="00FE3F9D">
            <w:pPr>
              <w:spacing w:after="0" w:line="240" w:lineRule="auto"/>
              <w:rPr>
                <w:b/>
                <w:bCs/>
                <w:sz w:val="4"/>
                <w:szCs w:val="4"/>
              </w:rPr>
            </w:pPr>
          </w:p>
        </w:tc>
        <w:tc>
          <w:tcPr>
            <w:tcW w:w="713" w:type="dxa"/>
            <w:tcBorders>
              <w:top w:val="single" w:sz="4" w:space="0" w:color="auto"/>
            </w:tcBorders>
            <w:vAlign w:val="center"/>
          </w:tcPr>
          <w:p w14:paraId="6FBC5A35" w14:textId="77777777" w:rsidR="00D10681" w:rsidRPr="00A90C5E" w:rsidRDefault="00D10681"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27DD9393" w14:textId="77777777" w:rsidR="00D10681" w:rsidRPr="00A90C5E" w:rsidRDefault="00D10681" w:rsidP="00FE3F9D">
            <w:pPr>
              <w:spacing w:after="0" w:line="240" w:lineRule="auto"/>
              <w:rPr>
                <w:b/>
                <w:bCs/>
                <w:sz w:val="4"/>
                <w:szCs w:val="4"/>
              </w:rPr>
            </w:pPr>
          </w:p>
        </w:tc>
        <w:tc>
          <w:tcPr>
            <w:tcW w:w="258" w:type="dxa"/>
            <w:tcBorders>
              <w:top w:val="single" w:sz="4" w:space="0" w:color="auto"/>
              <w:right w:val="single" w:sz="4" w:space="0" w:color="auto"/>
            </w:tcBorders>
            <w:vAlign w:val="center"/>
          </w:tcPr>
          <w:p w14:paraId="7A732CAA" w14:textId="77777777" w:rsidR="00D10681" w:rsidRPr="00A90C5E" w:rsidRDefault="00D10681"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2F8573CA" w14:textId="77777777" w:rsidR="00D10681" w:rsidRPr="00A90C5E" w:rsidRDefault="00D10681" w:rsidP="00FE3F9D">
            <w:pPr>
              <w:spacing w:after="0" w:line="240" w:lineRule="auto"/>
              <w:rPr>
                <w:b/>
                <w:bCs/>
                <w:sz w:val="4"/>
                <w:szCs w:val="4"/>
              </w:rPr>
            </w:pPr>
          </w:p>
        </w:tc>
      </w:tr>
      <w:tr w:rsidR="00D10681" w14:paraId="54F6F469" w14:textId="77777777" w:rsidTr="00CE2FA2">
        <w:trPr>
          <w:trHeight w:val="283"/>
        </w:trPr>
        <w:tc>
          <w:tcPr>
            <w:tcW w:w="284" w:type="dxa"/>
            <w:tcBorders>
              <w:left w:val="single" w:sz="4" w:space="0" w:color="auto"/>
              <w:right w:val="single" w:sz="4" w:space="0" w:color="auto"/>
            </w:tcBorders>
            <w:vAlign w:val="center"/>
          </w:tcPr>
          <w:p w14:paraId="004A89F0" w14:textId="77777777" w:rsidR="00D10681" w:rsidRPr="00A90C5E" w:rsidRDefault="00D10681" w:rsidP="00FE3F9D">
            <w:pPr>
              <w:spacing w:after="0" w:line="240" w:lineRule="auto"/>
              <w:rPr>
                <w:b/>
                <w:bCs/>
                <w:sz w:val="4"/>
                <w:szCs w:val="4"/>
              </w:rPr>
            </w:pPr>
          </w:p>
        </w:tc>
        <w:tc>
          <w:tcPr>
            <w:tcW w:w="7078" w:type="dxa"/>
            <w:gridSpan w:val="3"/>
            <w:vMerge/>
            <w:tcBorders>
              <w:left w:val="single" w:sz="4" w:space="0" w:color="auto"/>
            </w:tcBorders>
            <w:vAlign w:val="center"/>
          </w:tcPr>
          <w:p w14:paraId="5B6AFA95" w14:textId="77777777" w:rsidR="00D10681" w:rsidRDefault="00D10681" w:rsidP="00FE3F9D">
            <w:pPr>
              <w:spacing w:after="0" w:line="240" w:lineRule="auto"/>
              <w:rPr>
                <w:b/>
                <w:bCs/>
              </w:rPr>
            </w:pPr>
          </w:p>
        </w:tc>
        <w:tc>
          <w:tcPr>
            <w:tcW w:w="713" w:type="dxa"/>
            <w:tcBorders>
              <w:left w:val="nil"/>
              <w:right w:val="single" w:sz="4" w:space="0" w:color="auto"/>
            </w:tcBorders>
            <w:vAlign w:val="center"/>
          </w:tcPr>
          <w:p w14:paraId="321C15C6" w14:textId="77777777" w:rsidR="00D10681" w:rsidRDefault="00D10681" w:rsidP="00FE3F9D">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7A7C1921" w14:textId="77777777" w:rsidR="00D10681" w:rsidRDefault="00D10681" w:rsidP="00FE3F9D">
            <w:pPr>
              <w:spacing w:after="0" w:line="240" w:lineRule="auto"/>
              <w:rPr>
                <w:b/>
                <w:bCs/>
              </w:rPr>
            </w:pPr>
          </w:p>
        </w:tc>
        <w:tc>
          <w:tcPr>
            <w:tcW w:w="713" w:type="dxa"/>
            <w:tcBorders>
              <w:left w:val="single" w:sz="4" w:space="0" w:color="auto"/>
              <w:right w:val="single" w:sz="4" w:space="0" w:color="auto"/>
            </w:tcBorders>
            <w:vAlign w:val="center"/>
          </w:tcPr>
          <w:p w14:paraId="05DCFCC8" w14:textId="77777777" w:rsidR="00D10681" w:rsidRDefault="00D10681" w:rsidP="00FE3F9D">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09DA2674" w14:textId="77777777" w:rsidR="00D10681" w:rsidRDefault="00D10681" w:rsidP="00FE3F9D">
            <w:pPr>
              <w:spacing w:after="0" w:line="240" w:lineRule="auto"/>
              <w:rPr>
                <w:b/>
                <w:bCs/>
              </w:rPr>
            </w:pPr>
          </w:p>
        </w:tc>
        <w:tc>
          <w:tcPr>
            <w:tcW w:w="258" w:type="dxa"/>
            <w:tcBorders>
              <w:left w:val="single" w:sz="4" w:space="0" w:color="auto"/>
              <w:right w:val="single" w:sz="4" w:space="0" w:color="auto"/>
            </w:tcBorders>
            <w:vAlign w:val="center"/>
          </w:tcPr>
          <w:p w14:paraId="1101E08C" w14:textId="77777777" w:rsidR="00D10681" w:rsidRDefault="00D10681" w:rsidP="00FE3F9D">
            <w:pPr>
              <w:spacing w:after="0" w:line="240" w:lineRule="auto"/>
              <w:rPr>
                <w:b/>
                <w:bCs/>
              </w:rPr>
            </w:pPr>
          </w:p>
        </w:tc>
        <w:tc>
          <w:tcPr>
            <w:tcW w:w="309" w:type="dxa"/>
            <w:tcBorders>
              <w:left w:val="single" w:sz="4" w:space="0" w:color="auto"/>
              <w:right w:val="single" w:sz="4" w:space="0" w:color="auto"/>
            </w:tcBorders>
            <w:vAlign w:val="center"/>
          </w:tcPr>
          <w:p w14:paraId="10101B60" w14:textId="77777777" w:rsidR="00D10681" w:rsidRDefault="00D10681" w:rsidP="00FE3F9D">
            <w:pPr>
              <w:spacing w:after="0" w:line="240" w:lineRule="auto"/>
              <w:rPr>
                <w:b/>
                <w:bCs/>
              </w:rPr>
            </w:pPr>
          </w:p>
        </w:tc>
      </w:tr>
      <w:tr w:rsidR="00D10681" w:rsidRPr="00A90C5E" w14:paraId="77A9AEBC" w14:textId="77777777" w:rsidTr="003C6A55">
        <w:trPr>
          <w:trHeight w:val="454"/>
        </w:trPr>
        <w:tc>
          <w:tcPr>
            <w:tcW w:w="284" w:type="dxa"/>
            <w:tcBorders>
              <w:left w:val="single" w:sz="4" w:space="0" w:color="auto"/>
              <w:right w:val="single" w:sz="4" w:space="0" w:color="auto"/>
            </w:tcBorders>
            <w:vAlign w:val="center"/>
          </w:tcPr>
          <w:p w14:paraId="210B4560" w14:textId="77777777" w:rsidR="00D10681" w:rsidRPr="00A90C5E" w:rsidRDefault="00D10681" w:rsidP="00FE3F9D">
            <w:pPr>
              <w:spacing w:after="0" w:line="240" w:lineRule="auto"/>
              <w:rPr>
                <w:b/>
                <w:bCs/>
                <w:sz w:val="4"/>
                <w:szCs w:val="4"/>
              </w:rPr>
            </w:pPr>
          </w:p>
        </w:tc>
        <w:tc>
          <w:tcPr>
            <w:tcW w:w="7078" w:type="dxa"/>
            <w:gridSpan w:val="3"/>
            <w:vMerge/>
            <w:tcBorders>
              <w:left w:val="single" w:sz="4" w:space="0" w:color="auto"/>
              <w:bottom w:val="single" w:sz="4" w:space="0" w:color="auto"/>
            </w:tcBorders>
            <w:vAlign w:val="center"/>
          </w:tcPr>
          <w:p w14:paraId="50B5DC58" w14:textId="77777777" w:rsidR="00D10681" w:rsidRDefault="00D10681" w:rsidP="00FE3F9D">
            <w:pPr>
              <w:spacing w:after="0" w:line="240" w:lineRule="auto"/>
              <w:rPr>
                <w:b/>
                <w:bCs/>
              </w:rPr>
            </w:pPr>
          </w:p>
        </w:tc>
        <w:tc>
          <w:tcPr>
            <w:tcW w:w="713" w:type="dxa"/>
            <w:tcBorders>
              <w:left w:val="nil"/>
              <w:bottom w:val="single" w:sz="4" w:space="0" w:color="auto"/>
            </w:tcBorders>
            <w:vAlign w:val="center"/>
          </w:tcPr>
          <w:p w14:paraId="6BD2E984" w14:textId="77777777" w:rsidR="00D10681" w:rsidRPr="00A90C5E" w:rsidRDefault="00D10681"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15556D15" w14:textId="77777777" w:rsidR="00D10681" w:rsidRPr="00A90C5E" w:rsidRDefault="00D10681" w:rsidP="00FE3F9D">
            <w:pPr>
              <w:spacing w:after="0" w:line="240" w:lineRule="auto"/>
              <w:rPr>
                <w:b/>
                <w:bCs/>
                <w:sz w:val="4"/>
                <w:szCs w:val="4"/>
              </w:rPr>
            </w:pPr>
          </w:p>
        </w:tc>
        <w:tc>
          <w:tcPr>
            <w:tcW w:w="713" w:type="dxa"/>
            <w:tcBorders>
              <w:bottom w:val="single" w:sz="4" w:space="0" w:color="auto"/>
            </w:tcBorders>
            <w:vAlign w:val="center"/>
          </w:tcPr>
          <w:p w14:paraId="0946897C" w14:textId="77777777" w:rsidR="00D10681" w:rsidRPr="00A90C5E" w:rsidRDefault="00D10681"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2151F21" w14:textId="77777777" w:rsidR="00D10681" w:rsidRPr="00A90C5E" w:rsidRDefault="00D10681" w:rsidP="00FE3F9D">
            <w:pPr>
              <w:spacing w:after="0" w:line="240" w:lineRule="auto"/>
              <w:rPr>
                <w:b/>
                <w:bCs/>
                <w:sz w:val="4"/>
                <w:szCs w:val="4"/>
              </w:rPr>
            </w:pPr>
          </w:p>
        </w:tc>
        <w:tc>
          <w:tcPr>
            <w:tcW w:w="258" w:type="dxa"/>
            <w:tcBorders>
              <w:bottom w:val="single" w:sz="4" w:space="0" w:color="auto"/>
              <w:right w:val="single" w:sz="4" w:space="0" w:color="auto"/>
            </w:tcBorders>
            <w:vAlign w:val="center"/>
          </w:tcPr>
          <w:p w14:paraId="2F5820F6" w14:textId="77777777" w:rsidR="00D10681" w:rsidRPr="00A90C5E" w:rsidRDefault="00D10681"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62F54D77" w14:textId="77777777" w:rsidR="00D10681" w:rsidRPr="00A90C5E" w:rsidRDefault="00D10681" w:rsidP="00FE3F9D">
            <w:pPr>
              <w:spacing w:after="0" w:line="240" w:lineRule="auto"/>
              <w:rPr>
                <w:b/>
                <w:bCs/>
                <w:sz w:val="4"/>
                <w:szCs w:val="4"/>
              </w:rPr>
            </w:pPr>
          </w:p>
        </w:tc>
      </w:tr>
      <w:tr w:rsidR="00FE39F8" w:rsidRPr="00A90C5E" w14:paraId="52219CEB" w14:textId="77777777" w:rsidTr="003C6A55">
        <w:trPr>
          <w:trHeight w:val="113"/>
        </w:trPr>
        <w:tc>
          <w:tcPr>
            <w:tcW w:w="284" w:type="dxa"/>
            <w:tcBorders>
              <w:left w:val="single" w:sz="4" w:space="0" w:color="auto"/>
            </w:tcBorders>
            <w:vAlign w:val="center"/>
          </w:tcPr>
          <w:p w14:paraId="6C3F2E7C" w14:textId="77777777" w:rsidR="00FE39F8" w:rsidRPr="003C6A55" w:rsidRDefault="00FE39F8" w:rsidP="00FE3F9D">
            <w:pPr>
              <w:spacing w:after="0" w:line="240" w:lineRule="auto"/>
              <w:rPr>
                <w:b/>
                <w:bCs/>
                <w:sz w:val="4"/>
                <w:szCs w:val="4"/>
              </w:rPr>
            </w:pPr>
          </w:p>
        </w:tc>
        <w:tc>
          <w:tcPr>
            <w:tcW w:w="9330" w:type="dxa"/>
            <w:gridSpan w:val="8"/>
            <w:tcBorders>
              <w:top w:val="single" w:sz="4" w:space="0" w:color="auto"/>
              <w:bottom w:val="single" w:sz="4" w:space="0" w:color="auto"/>
            </w:tcBorders>
            <w:vAlign w:val="center"/>
          </w:tcPr>
          <w:p w14:paraId="5045E5F5" w14:textId="3EE87C42" w:rsidR="00CE2FA2" w:rsidRPr="003C6A55" w:rsidRDefault="00CE2FA2" w:rsidP="007B28AE">
            <w:pPr>
              <w:spacing w:after="0" w:line="240" w:lineRule="auto"/>
              <w:rPr>
                <w:b/>
                <w:bCs/>
                <w:sz w:val="4"/>
                <w:szCs w:val="4"/>
              </w:rPr>
            </w:pPr>
          </w:p>
        </w:tc>
        <w:tc>
          <w:tcPr>
            <w:tcW w:w="309" w:type="dxa"/>
            <w:tcBorders>
              <w:left w:val="nil"/>
              <w:right w:val="single" w:sz="4" w:space="0" w:color="auto"/>
            </w:tcBorders>
            <w:vAlign w:val="center"/>
          </w:tcPr>
          <w:p w14:paraId="2493B8B4" w14:textId="77777777" w:rsidR="00FE39F8" w:rsidRPr="003C6A55" w:rsidRDefault="00FE39F8" w:rsidP="00FE3F9D">
            <w:pPr>
              <w:spacing w:after="0" w:line="240" w:lineRule="auto"/>
              <w:rPr>
                <w:b/>
                <w:bCs/>
                <w:sz w:val="4"/>
                <w:szCs w:val="4"/>
              </w:rPr>
            </w:pPr>
          </w:p>
        </w:tc>
      </w:tr>
      <w:tr w:rsidR="006771B3" w14:paraId="60034533" w14:textId="77777777" w:rsidTr="00FE39F8">
        <w:tc>
          <w:tcPr>
            <w:tcW w:w="284" w:type="dxa"/>
            <w:tcBorders>
              <w:left w:val="single" w:sz="4" w:space="0" w:color="auto"/>
              <w:right w:val="single" w:sz="4" w:space="0" w:color="auto"/>
            </w:tcBorders>
            <w:vAlign w:val="center"/>
          </w:tcPr>
          <w:p w14:paraId="1A012B6F" w14:textId="77777777" w:rsidR="006771B3" w:rsidRDefault="006771B3" w:rsidP="00FE3F9D">
            <w:pPr>
              <w:spacing w:after="0" w:line="240" w:lineRule="auto"/>
              <w:rPr>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39EC02E3" w14:textId="77777777" w:rsidR="006771B3" w:rsidRDefault="006771B3" w:rsidP="00FE3F9D">
            <w:pPr>
              <w:spacing w:after="0" w:line="240" w:lineRule="auto"/>
              <w:rPr>
                <w:b/>
                <w:bCs/>
              </w:rPr>
            </w:pPr>
            <w:r>
              <w:rPr>
                <w:b/>
                <w:bCs/>
              </w:rPr>
              <w:t>Scheme name*</w:t>
            </w:r>
          </w:p>
        </w:tc>
        <w:tc>
          <w:tcPr>
            <w:tcW w:w="1838" w:type="dxa"/>
            <w:tcBorders>
              <w:top w:val="single" w:sz="4" w:space="0" w:color="auto"/>
              <w:left w:val="single" w:sz="4" w:space="0" w:color="auto"/>
              <w:bottom w:val="single" w:sz="4" w:space="0" w:color="auto"/>
              <w:right w:val="single" w:sz="4" w:space="0" w:color="auto"/>
            </w:tcBorders>
            <w:vAlign w:val="center"/>
          </w:tcPr>
          <w:p w14:paraId="2E3795D5" w14:textId="77777777" w:rsidR="006771B3" w:rsidRDefault="006771B3" w:rsidP="00FE3F9D">
            <w:pPr>
              <w:spacing w:after="0" w:line="240" w:lineRule="auto"/>
              <w:jc w:val="center"/>
              <w:rPr>
                <w:b/>
                <w:bCs/>
              </w:rPr>
            </w:pPr>
            <w:r>
              <w:rPr>
                <w:b/>
                <w:bCs/>
              </w:rPr>
              <w:t>Reference / plan number</w:t>
            </w:r>
          </w:p>
        </w:tc>
        <w:tc>
          <w:tcPr>
            <w:tcW w:w="1555" w:type="dxa"/>
            <w:tcBorders>
              <w:top w:val="single" w:sz="4" w:space="0" w:color="auto"/>
              <w:left w:val="single" w:sz="4" w:space="0" w:color="auto"/>
              <w:bottom w:val="single" w:sz="4" w:space="0" w:color="auto"/>
              <w:right w:val="single" w:sz="4" w:space="0" w:color="auto"/>
            </w:tcBorders>
            <w:vAlign w:val="center"/>
          </w:tcPr>
          <w:p w14:paraId="257BDE47" w14:textId="77777777" w:rsidR="006771B3" w:rsidRDefault="006771B3" w:rsidP="00FE3F9D">
            <w:pPr>
              <w:spacing w:after="0" w:line="240" w:lineRule="auto"/>
              <w:jc w:val="center"/>
              <w:rPr>
                <w:b/>
                <w:bCs/>
              </w:rPr>
            </w:pPr>
            <w:r>
              <w:rPr>
                <w:b/>
                <w:bCs/>
              </w:rPr>
              <w:t>Date from and to</w:t>
            </w:r>
          </w:p>
        </w:tc>
        <w:tc>
          <w:tcPr>
            <w:tcW w:w="2252" w:type="dxa"/>
            <w:gridSpan w:val="5"/>
            <w:tcBorders>
              <w:top w:val="single" w:sz="4" w:space="0" w:color="auto"/>
              <w:left w:val="single" w:sz="4" w:space="0" w:color="auto"/>
              <w:bottom w:val="single" w:sz="4" w:space="0" w:color="auto"/>
              <w:right w:val="single" w:sz="4" w:space="0" w:color="auto"/>
            </w:tcBorders>
            <w:vAlign w:val="center"/>
          </w:tcPr>
          <w:p w14:paraId="1C0B11BA" w14:textId="77777777" w:rsidR="006771B3" w:rsidRDefault="006771B3" w:rsidP="00FE3F9D">
            <w:pPr>
              <w:spacing w:after="0" w:line="240" w:lineRule="auto"/>
              <w:jc w:val="center"/>
              <w:rPr>
                <w:b/>
                <w:bCs/>
              </w:rPr>
            </w:pPr>
            <w:r>
              <w:rPr>
                <w:b/>
                <w:bCs/>
              </w:rPr>
              <w:t>Contributions refunded?</w:t>
            </w:r>
          </w:p>
        </w:tc>
        <w:tc>
          <w:tcPr>
            <w:tcW w:w="309" w:type="dxa"/>
            <w:tcBorders>
              <w:left w:val="single" w:sz="4" w:space="0" w:color="auto"/>
              <w:right w:val="single" w:sz="4" w:space="0" w:color="auto"/>
            </w:tcBorders>
            <w:vAlign w:val="center"/>
          </w:tcPr>
          <w:p w14:paraId="6FB3CE6E" w14:textId="77777777" w:rsidR="006771B3" w:rsidRDefault="006771B3" w:rsidP="00FE3F9D">
            <w:pPr>
              <w:spacing w:after="0" w:line="240" w:lineRule="auto"/>
              <w:rPr>
                <w:b/>
                <w:bCs/>
              </w:rPr>
            </w:pPr>
          </w:p>
        </w:tc>
      </w:tr>
      <w:tr w:rsidR="006771B3" w14:paraId="04885B17" w14:textId="77777777" w:rsidTr="00D10681">
        <w:trPr>
          <w:trHeight w:val="170"/>
        </w:trPr>
        <w:tc>
          <w:tcPr>
            <w:tcW w:w="284" w:type="dxa"/>
            <w:tcBorders>
              <w:left w:val="single" w:sz="4" w:space="0" w:color="auto"/>
              <w:right w:val="single" w:sz="4" w:space="0" w:color="auto"/>
            </w:tcBorders>
            <w:vAlign w:val="center"/>
          </w:tcPr>
          <w:p w14:paraId="78829D73" w14:textId="77777777" w:rsidR="006771B3" w:rsidRPr="00A90C5E" w:rsidRDefault="006771B3" w:rsidP="00FE3F9D">
            <w:pPr>
              <w:spacing w:after="0" w:line="240" w:lineRule="auto"/>
              <w:rPr>
                <w:b/>
                <w:bCs/>
                <w:sz w:val="4"/>
                <w:szCs w:val="4"/>
              </w:rPr>
            </w:pPr>
            <w:bookmarkStart w:id="0" w:name="_Hlk174982855"/>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5DF4282" w14:textId="77777777" w:rsidR="006771B3" w:rsidRDefault="006771B3" w:rsidP="00FE3F9D">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21074746" w14:textId="77777777" w:rsidR="006771B3" w:rsidRDefault="006771B3" w:rsidP="00FE3F9D">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2F461E4D" w14:textId="77777777" w:rsidR="006771B3" w:rsidRDefault="006771B3" w:rsidP="00FE3F9D">
            <w:pPr>
              <w:spacing w:after="0" w:line="240" w:lineRule="auto"/>
              <w:rPr>
                <w:b/>
                <w:bCs/>
              </w:rPr>
            </w:pPr>
          </w:p>
        </w:tc>
        <w:tc>
          <w:tcPr>
            <w:tcW w:w="713" w:type="dxa"/>
            <w:tcBorders>
              <w:top w:val="single" w:sz="4" w:space="0" w:color="auto"/>
              <w:left w:val="single" w:sz="4" w:space="0" w:color="auto"/>
            </w:tcBorders>
            <w:vAlign w:val="center"/>
          </w:tcPr>
          <w:p w14:paraId="30052998" w14:textId="77777777" w:rsidR="006771B3" w:rsidRPr="00A90C5E"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511979D8" w14:textId="77777777" w:rsidR="006771B3" w:rsidRPr="00A90C5E" w:rsidRDefault="006771B3" w:rsidP="00FE3F9D">
            <w:pPr>
              <w:spacing w:after="0" w:line="240" w:lineRule="auto"/>
              <w:rPr>
                <w:b/>
                <w:bCs/>
                <w:sz w:val="4"/>
                <w:szCs w:val="4"/>
              </w:rPr>
            </w:pPr>
          </w:p>
        </w:tc>
        <w:tc>
          <w:tcPr>
            <w:tcW w:w="713" w:type="dxa"/>
            <w:tcBorders>
              <w:top w:val="single" w:sz="4" w:space="0" w:color="auto"/>
            </w:tcBorders>
            <w:vAlign w:val="center"/>
          </w:tcPr>
          <w:p w14:paraId="59643433" w14:textId="77777777" w:rsidR="006771B3" w:rsidRPr="00A90C5E"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4337578" w14:textId="77777777" w:rsidR="006771B3" w:rsidRPr="00A90C5E" w:rsidRDefault="006771B3" w:rsidP="00FE3F9D">
            <w:pPr>
              <w:spacing w:after="0" w:line="240" w:lineRule="auto"/>
              <w:rPr>
                <w:b/>
                <w:bCs/>
                <w:sz w:val="4"/>
                <w:szCs w:val="4"/>
              </w:rPr>
            </w:pPr>
          </w:p>
        </w:tc>
        <w:tc>
          <w:tcPr>
            <w:tcW w:w="258" w:type="dxa"/>
            <w:tcBorders>
              <w:top w:val="single" w:sz="4" w:space="0" w:color="auto"/>
              <w:right w:val="single" w:sz="4" w:space="0" w:color="auto"/>
            </w:tcBorders>
            <w:vAlign w:val="center"/>
          </w:tcPr>
          <w:p w14:paraId="752E80D7" w14:textId="77777777" w:rsidR="006771B3" w:rsidRPr="00A90C5E"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1411A8E0" w14:textId="77777777" w:rsidR="006771B3" w:rsidRPr="00A90C5E" w:rsidRDefault="006771B3" w:rsidP="00FE3F9D">
            <w:pPr>
              <w:spacing w:after="0" w:line="240" w:lineRule="auto"/>
              <w:rPr>
                <w:b/>
                <w:bCs/>
                <w:sz w:val="4"/>
                <w:szCs w:val="4"/>
              </w:rPr>
            </w:pPr>
          </w:p>
        </w:tc>
      </w:tr>
      <w:tr w:rsidR="006771B3" w14:paraId="569BAA04" w14:textId="77777777" w:rsidTr="00D10681">
        <w:trPr>
          <w:trHeight w:val="283"/>
        </w:trPr>
        <w:tc>
          <w:tcPr>
            <w:tcW w:w="284" w:type="dxa"/>
            <w:tcBorders>
              <w:left w:val="single" w:sz="4" w:space="0" w:color="auto"/>
              <w:right w:val="single" w:sz="4" w:space="0" w:color="auto"/>
            </w:tcBorders>
            <w:vAlign w:val="center"/>
          </w:tcPr>
          <w:p w14:paraId="7E1B404B" w14:textId="77777777" w:rsidR="006771B3" w:rsidRPr="00A90C5E" w:rsidRDefault="006771B3" w:rsidP="00FE3F9D">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67E6D43"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6B329275"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E297ABC"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685624E2" w14:textId="77777777" w:rsidR="006771B3" w:rsidRDefault="006771B3" w:rsidP="00FE3F9D">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4BD1E0D8"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4DABAA24" w14:textId="77777777" w:rsidR="006771B3" w:rsidRDefault="006771B3" w:rsidP="00FE3F9D">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4DAB0197" w14:textId="77777777" w:rsidR="006771B3" w:rsidRDefault="006771B3" w:rsidP="00FE3F9D">
            <w:pPr>
              <w:spacing w:after="0" w:line="240" w:lineRule="auto"/>
              <w:rPr>
                <w:b/>
                <w:bCs/>
              </w:rPr>
            </w:pPr>
          </w:p>
        </w:tc>
        <w:tc>
          <w:tcPr>
            <w:tcW w:w="258" w:type="dxa"/>
            <w:tcBorders>
              <w:left w:val="single" w:sz="4" w:space="0" w:color="auto"/>
              <w:right w:val="single" w:sz="4" w:space="0" w:color="auto"/>
            </w:tcBorders>
            <w:vAlign w:val="center"/>
          </w:tcPr>
          <w:p w14:paraId="3468E7E1" w14:textId="77777777" w:rsidR="006771B3" w:rsidRDefault="006771B3" w:rsidP="00FE3F9D">
            <w:pPr>
              <w:spacing w:after="0" w:line="240" w:lineRule="auto"/>
              <w:rPr>
                <w:b/>
                <w:bCs/>
              </w:rPr>
            </w:pPr>
          </w:p>
        </w:tc>
        <w:tc>
          <w:tcPr>
            <w:tcW w:w="309" w:type="dxa"/>
            <w:tcBorders>
              <w:left w:val="single" w:sz="4" w:space="0" w:color="auto"/>
              <w:right w:val="single" w:sz="4" w:space="0" w:color="auto"/>
            </w:tcBorders>
            <w:vAlign w:val="center"/>
          </w:tcPr>
          <w:p w14:paraId="37947D67" w14:textId="77777777" w:rsidR="006771B3" w:rsidRDefault="006771B3" w:rsidP="00FE3F9D">
            <w:pPr>
              <w:spacing w:after="0" w:line="240" w:lineRule="auto"/>
              <w:rPr>
                <w:b/>
                <w:bCs/>
              </w:rPr>
            </w:pPr>
          </w:p>
        </w:tc>
      </w:tr>
      <w:tr w:rsidR="006771B3" w14:paraId="22A0F64A" w14:textId="77777777" w:rsidTr="00D10681">
        <w:trPr>
          <w:trHeight w:val="170"/>
        </w:trPr>
        <w:tc>
          <w:tcPr>
            <w:tcW w:w="284" w:type="dxa"/>
            <w:tcBorders>
              <w:left w:val="single" w:sz="4" w:space="0" w:color="auto"/>
              <w:right w:val="single" w:sz="4" w:space="0" w:color="auto"/>
            </w:tcBorders>
            <w:vAlign w:val="center"/>
          </w:tcPr>
          <w:p w14:paraId="2CD62DE0" w14:textId="77777777" w:rsidR="006771B3" w:rsidRPr="00A90C5E" w:rsidRDefault="006771B3" w:rsidP="00FE3F9D">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FAABCB9"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4416D096"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3A4CD9FE" w14:textId="77777777" w:rsidR="006771B3" w:rsidRDefault="006771B3" w:rsidP="00FE3F9D">
            <w:pPr>
              <w:spacing w:after="0" w:line="240" w:lineRule="auto"/>
              <w:rPr>
                <w:b/>
                <w:bCs/>
              </w:rPr>
            </w:pPr>
          </w:p>
        </w:tc>
        <w:tc>
          <w:tcPr>
            <w:tcW w:w="713" w:type="dxa"/>
            <w:tcBorders>
              <w:left w:val="single" w:sz="4" w:space="0" w:color="auto"/>
              <w:bottom w:val="single" w:sz="4" w:space="0" w:color="auto"/>
            </w:tcBorders>
            <w:vAlign w:val="center"/>
          </w:tcPr>
          <w:p w14:paraId="3153B466" w14:textId="77777777" w:rsidR="006771B3" w:rsidRPr="00A90C5E"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33C7FB3" w14:textId="77777777" w:rsidR="006771B3" w:rsidRPr="00A90C5E" w:rsidRDefault="006771B3" w:rsidP="00FE3F9D">
            <w:pPr>
              <w:spacing w:after="0" w:line="240" w:lineRule="auto"/>
              <w:rPr>
                <w:b/>
                <w:bCs/>
                <w:sz w:val="4"/>
                <w:szCs w:val="4"/>
              </w:rPr>
            </w:pPr>
          </w:p>
        </w:tc>
        <w:tc>
          <w:tcPr>
            <w:tcW w:w="713" w:type="dxa"/>
            <w:tcBorders>
              <w:bottom w:val="single" w:sz="4" w:space="0" w:color="auto"/>
            </w:tcBorders>
            <w:vAlign w:val="center"/>
          </w:tcPr>
          <w:p w14:paraId="72FBDD47" w14:textId="77777777" w:rsidR="006771B3" w:rsidRPr="00A90C5E"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4364D252" w14:textId="77777777" w:rsidR="006771B3" w:rsidRPr="00A90C5E" w:rsidRDefault="006771B3" w:rsidP="00FE3F9D">
            <w:pPr>
              <w:spacing w:after="0" w:line="240" w:lineRule="auto"/>
              <w:rPr>
                <w:b/>
                <w:bCs/>
                <w:sz w:val="4"/>
                <w:szCs w:val="4"/>
              </w:rPr>
            </w:pPr>
          </w:p>
        </w:tc>
        <w:tc>
          <w:tcPr>
            <w:tcW w:w="258" w:type="dxa"/>
            <w:tcBorders>
              <w:bottom w:val="single" w:sz="4" w:space="0" w:color="auto"/>
              <w:right w:val="single" w:sz="4" w:space="0" w:color="auto"/>
            </w:tcBorders>
            <w:vAlign w:val="center"/>
          </w:tcPr>
          <w:p w14:paraId="0DE5726D" w14:textId="77777777" w:rsidR="006771B3" w:rsidRPr="00A90C5E"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366382E2" w14:textId="77777777" w:rsidR="006771B3" w:rsidRPr="00A90C5E" w:rsidRDefault="006771B3" w:rsidP="00FE3F9D">
            <w:pPr>
              <w:spacing w:after="0" w:line="240" w:lineRule="auto"/>
              <w:rPr>
                <w:b/>
                <w:bCs/>
                <w:sz w:val="4"/>
                <w:szCs w:val="4"/>
              </w:rPr>
            </w:pPr>
          </w:p>
        </w:tc>
      </w:tr>
      <w:bookmarkEnd w:id="0"/>
      <w:tr w:rsidR="006771B3" w14:paraId="223794E2" w14:textId="77777777" w:rsidTr="00D10681">
        <w:trPr>
          <w:trHeight w:val="170"/>
        </w:trPr>
        <w:tc>
          <w:tcPr>
            <w:tcW w:w="284" w:type="dxa"/>
            <w:tcBorders>
              <w:left w:val="single" w:sz="4" w:space="0" w:color="auto"/>
              <w:right w:val="single" w:sz="4" w:space="0" w:color="auto"/>
            </w:tcBorders>
            <w:vAlign w:val="center"/>
          </w:tcPr>
          <w:p w14:paraId="141534BA" w14:textId="77777777" w:rsidR="006771B3" w:rsidRPr="00BD4DE1" w:rsidRDefault="006771B3" w:rsidP="00FE3F9D">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C946DC2" w14:textId="77777777" w:rsidR="006771B3" w:rsidRDefault="006771B3" w:rsidP="00FE3F9D">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35436912" w14:textId="77777777" w:rsidR="006771B3" w:rsidRDefault="006771B3" w:rsidP="00FE3F9D">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762296DA" w14:textId="77777777" w:rsidR="006771B3" w:rsidRDefault="006771B3" w:rsidP="00FE3F9D">
            <w:pPr>
              <w:spacing w:after="0" w:line="240" w:lineRule="auto"/>
              <w:rPr>
                <w:b/>
                <w:bCs/>
              </w:rPr>
            </w:pPr>
          </w:p>
        </w:tc>
        <w:tc>
          <w:tcPr>
            <w:tcW w:w="713" w:type="dxa"/>
            <w:tcBorders>
              <w:top w:val="single" w:sz="4" w:space="0" w:color="auto"/>
              <w:left w:val="single" w:sz="4" w:space="0" w:color="auto"/>
            </w:tcBorders>
            <w:vAlign w:val="center"/>
          </w:tcPr>
          <w:p w14:paraId="280215B1"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30701BD" w14:textId="77777777" w:rsidR="006771B3" w:rsidRPr="003857C8" w:rsidRDefault="006771B3" w:rsidP="00FE3F9D">
            <w:pPr>
              <w:spacing w:after="0" w:line="240" w:lineRule="auto"/>
              <w:rPr>
                <w:b/>
                <w:bCs/>
                <w:sz w:val="4"/>
                <w:szCs w:val="4"/>
              </w:rPr>
            </w:pPr>
          </w:p>
        </w:tc>
        <w:tc>
          <w:tcPr>
            <w:tcW w:w="713" w:type="dxa"/>
            <w:tcBorders>
              <w:top w:val="single" w:sz="4" w:space="0" w:color="auto"/>
            </w:tcBorders>
            <w:vAlign w:val="center"/>
          </w:tcPr>
          <w:p w14:paraId="6EDA92B6"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523B556A" w14:textId="77777777" w:rsidR="006771B3" w:rsidRPr="003857C8" w:rsidRDefault="006771B3" w:rsidP="00FE3F9D">
            <w:pPr>
              <w:spacing w:after="0" w:line="240" w:lineRule="auto"/>
              <w:rPr>
                <w:b/>
                <w:bCs/>
                <w:sz w:val="4"/>
                <w:szCs w:val="4"/>
              </w:rPr>
            </w:pPr>
          </w:p>
        </w:tc>
        <w:tc>
          <w:tcPr>
            <w:tcW w:w="258" w:type="dxa"/>
            <w:tcBorders>
              <w:top w:val="single" w:sz="4" w:space="0" w:color="auto"/>
              <w:right w:val="single" w:sz="4" w:space="0" w:color="auto"/>
            </w:tcBorders>
            <w:vAlign w:val="center"/>
          </w:tcPr>
          <w:p w14:paraId="4948A2BE"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029827B2" w14:textId="77777777" w:rsidR="006771B3" w:rsidRPr="003857C8" w:rsidRDefault="006771B3" w:rsidP="00FE3F9D">
            <w:pPr>
              <w:spacing w:after="0" w:line="240" w:lineRule="auto"/>
              <w:rPr>
                <w:b/>
                <w:bCs/>
                <w:sz w:val="4"/>
                <w:szCs w:val="4"/>
              </w:rPr>
            </w:pPr>
          </w:p>
        </w:tc>
      </w:tr>
      <w:tr w:rsidR="006771B3" w14:paraId="58455CE6" w14:textId="77777777" w:rsidTr="00D10681">
        <w:tc>
          <w:tcPr>
            <w:tcW w:w="284" w:type="dxa"/>
            <w:tcBorders>
              <w:left w:val="single" w:sz="4" w:space="0" w:color="auto"/>
              <w:right w:val="single" w:sz="4" w:space="0" w:color="auto"/>
            </w:tcBorders>
            <w:vAlign w:val="center"/>
          </w:tcPr>
          <w:p w14:paraId="495764F1" w14:textId="77777777" w:rsidR="006771B3" w:rsidRDefault="006771B3" w:rsidP="00FE3F9D">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38C83CEE"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74D645F5"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5B46BD7D"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43E05D6B" w14:textId="77777777" w:rsidR="006771B3" w:rsidRDefault="006771B3" w:rsidP="00FE3F9D">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116CB920"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1306BFA5" w14:textId="77777777" w:rsidR="006771B3" w:rsidRDefault="006771B3" w:rsidP="00FE3F9D">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04F2C734" w14:textId="77777777" w:rsidR="006771B3" w:rsidRDefault="006771B3" w:rsidP="00FE3F9D">
            <w:pPr>
              <w:spacing w:after="0" w:line="240" w:lineRule="auto"/>
              <w:rPr>
                <w:b/>
                <w:bCs/>
              </w:rPr>
            </w:pPr>
          </w:p>
        </w:tc>
        <w:tc>
          <w:tcPr>
            <w:tcW w:w="258" w:type="dxa"/>
            <w:tcBorders>
              <w:left w:val="single" w:sz="4" w:space="0" w:color="auto"/>
              <w:right w:val="single" w:sz="4" w:space="0" w:color="auto"/>
            </w:tcBorders>
            <w:vAlign w:val="center"/>
          </w:tcPr>
          <w:p w14:paraId="70D0DA73" w14:textId="77777777" w:rsidR="006771B3" w:rsidRDefault="006771B3" w:rsidP="00FE3F9D">
            <w:pPr>
              <w:spacing w:after="0" w:line="240" w:lineRule="auto"/>
              <w:rPr>
                <w:b/>
                <w:bCs/>
              </w:rPr>
            </w:pPr>
          </w:p>
        </w:tc>
        <w:tc>
          <w:tcPr>
            <w:tcW w:w="309" w:type="dxa"/>
            <w:tcBorders>
              <w:left w:val="single" w:sz="4" w:space="0" w:color="auto"/>
              <w:right w:val="single" w:sz="4" w:space="0" w:color="auto"/>
            </w:tcBorders>
            <w:vAlign w:val="center"/>
          </w:tcPr>
          <w:p w14:paraId="17594F56" w14:textId="77777777" w:rsidR="006771B3" w:rsidRDefault="006771B3" w:rsidP="00FE3F9D">
            <w:pPr>
              <w:spacing w:after="0" w:line="240" w:lineRule="auto"/>
              <w:rPr>
                <w:b/>
                <w:bCs/>
              </w:rPr>
            </w:pPr>
          </w:p>
        </w:tc>
      </w:tr>
      <w:tr w:rsidR="006771B3" w14:paraId="193CB9D6" w14:textId="77777777" w:rsidTr="00D10681">
        <w:trPr>
          <w:trHeight w:val="170"/>
        </w:trPr>
        <w:tc>
          <w:tcPr>
            <w:tcW w:w="284" w:type="dxa"/>
            <w:tcBorders>
              <w:left w:val="single" w:sz="4" w:space="0" w:color="auto"/>
              <w:right w:val="single" w:sz="4" w:space="0" w:color="auto"/>
            </w:tcBorders>
            <w:vAlign w:val="center"/>
          </w:tcPr>
          <w:p w14:paraId="7809C868" w14:textId="77777777" w:rsidR="006771B3" w:rsidRPr="00BD4DE1" w:rsidRDefault="006771B3" w:rsidP="00FE3F9D">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A5A2A5B"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6017A02D"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568C441" w14:textId="77777777" w:rsidR="006771B3" w:rsidRDefault="006771B3" w:rsidP="00FE3F9D">
            <w:pPr>
              <w:spacing w:after="0" w:line="240" w:lineRule="auto"/>
              <w:rPr>
                <w:b/>
                <w:bCs/>
              </w:rPr>
            </w:pPr>
          </w:p>
        </w:tc>
        <w:tc>
          <w:tcPr>
            <w:tcW w:w="713" w:type="dxa"/>
            <w:tcBorders>
              <w:left w:val="single" w:sz="4" w:space="0" w:color="auto"/>
              <w:bottom w:val="single" w:sz="4" w:space="0" w:color="auto"/>
            </w:tcBorders>
            <w:vAlign w:val="center"/>
          </w:tcPr>
          <w:p w14:paraId="1F3DA64A"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1B2132F6" w14:textId="77777777" w:rsidR="006771B3" w:rsidRPr="003857C8" w:rsidRDefault="006771B3" w:rsidP="00FE3F9D">
            <w:pPr>
              <w:spacing w:after="0" w:line="240" w:lineRule="auto"/>
              <w:rPr>
                <w:b/>
                <w:bCs/>
                <w:sz w:val="4"/>
                <w:szCs w:val="4"/>
              </w:rPr>
            </w:pPr>
          </w:p>
        </w:tc>
        <w:tc>
          <w:tcPr>
            <w:tcW w:w="713" w:type="dxa"/>
            <w:tcBorders>
              <w:bottom w:val="single" w:sz="4" w:space="0" w:color="auto"/>
            </w:tcBorders>
            <w:vAlign w:val="center"/>
          </w:tcPr>
          <w:p w14:paraId="63ACC52E"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615704A" w14:textId="77777777" w:rsidR="006771B3" w:rsidRPr="003857C8" w:rsidRDefault="006771B3" w:rsidP="00FE3F9D">
            <w:pPr>
              <w:spacing w:after="0" w:line="240" w:lineRule="auto"/>
              <w:rPr>
                <w:b/>
                <w:bCs/>
                <w:sz w:val="4"/>
                <w:szCs w:val="4"/>
              </w:rPr>
            </w:pPr>
          </w:p>
        </w:tc>
        <w:tc>
          <w:tcPr>
            <w:tcW w:w="258" w:type="dxa"/>
            <w:tcBorders>
              <w:bottom w:val="single" w:sz="4" w:space="0" w:color="auto"/>
              <w:right w:val="single" w:sz="4" w:space="0" w:color="auto"/>
            </w:tcBorders>
            <w:vAlign w:val="center"/>
          </w:tcPr>
          <w:p w14:paraId="2F81CD61"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21B0DDE1" w14:textId="77777777" w:rsidR="006771B3" w:rsidRPr="003857C8" w:rsidRDefault="006771B3" w:rsidP="00FE3F9D">
            <w:pPr>
              <w:spacing w:after="0" w:line="240" w:lineRule="auto"/>
              <w:rPr>
                <w:b/>
                <w:bCs/>
                <w:sz w:val="4"/>
                <w:szCs w:val="4"/>
              </w:rPr>
            </w:pPr>
          </w:p>
        </w:tc>
      </w:tr>
      <w:tr w:rsidR="006771B3" w14:paraId="4BD7270A" w14:textId="77777777" w:rsidTr="00D10681">
        <w:trPr>
          <w:trHeight w:val="170"/>
        </w:trPr>
        <w:tc>
          <w:tcPr>
            <w:tcW w:w="284" w:type="dxa"/>
            <w:tcBorders>
              <w:left w:val="single" w:sz="4" w:space="0" w:color="auto"/>
              <w:right w:val="single" w:sz="4" w:space="0" w:color="auto"/>
            </w:tcBorders>
            <w:vAlign w:val="center"/>
          </w:tcPr>
          <w:p w14:paraId="49B209F4" w14:textId="77777777" w:rsidR="006771B3" w:rsidRPr="003857C8" w:rsidRDefault="006771B3" w:rsidP="00FE3F9D">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E34ACDB" w14:textId="77777777" w:rsidR="006771B3" w:rsidRDefault="006771B3" w:rsidP="00FE3F9D">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55D837E1" w14:textId="77777777" w:rsidR="006771B3" w:rsidRDefault="006771B3" w:rsidP="00FE3F9D">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62E4A946" w14:textId="77777777" w:rsidR="006771B3" w:rsidRDefault="006771B3" w:rsidP="00FE3F9D">
            <w:pPr>
              <w:spacing w:after="0" w:line="240" w:lineRule="auto"/>
              <w:rPr>
                <w:b/>
                <w:bCs/>
              </w:rPr>
            </w:pPr>
          </w:p>
        </w:tc>
        <w:tc>
          <w:tcPr>
            <w:tcW w:w="713" w:type="dxa"/>
            <w:tcBorders>
              <w:top w:val="single" w:sz="4" w:space="0" w:color="auto"/>
              <w:left w:val="single" w:sz="4" w:space="0" w:color="auto"/>
            </w:tcBorders>
            <w:vAlign w:val="center"/>
          </w:tcPr>
          <w:p w14:paraId="793EC9E7"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8D49D33" w14:textId="77777777" w:rsidR="006771B3" w:rsidRPr="003857C8" w:rsidRDefault="006771B3" w:rsidP="00FE3F9D">
            <w:pPr>
              <w:spacing w:after="0" w:line="240" w:lineRule="auto"/>
              <w:rPr>
                <w:b/>
                <w:bCs/>
                <w:sz w:val="4"/>
                <w:szCs w:val="4"/>
              </w:rPr>
            </w:pPr>
          </w:p>
        </w:tc>
        <w:tc>
          <w:tcPr>
            <w:tcW w:w="713" w:type="dxa"/>
            <w:tcBorders>
              <w:top w:val="single" w:sz="4" w:space="0" w:color="auto"/>
            </w:tcBorders>
            <w:vAlign w:val="center"/>
          </w:tcPr>
          <w:p w14:paraId="0F9F9827"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789CD5EC" w14:textId="77777777" w:rsidR="006771B3" w:rsidRPr="003857C8" w:rsidRDefault="006771B3" w:rsidP="00FE3F9D">
            <w:pPr>
              <w:spacing w:after="0" w:line="240" w:lineRule="auto"/>
              <w:rPr>
                <w:b/>
                <w:bCs/>
                <w:sz w:val="4"/>
                <w:szCs w:val="4"/>
              </w:rPr>
            </w:pPr>
          </w:p>
        </w:tc>
        <w:tc>
          <w:tcPr>
            <w:tcW w:w="258" w:type="dxa"/>
            <w:tcBorders>
              <w:top w:val="single" w:sz="4" w:space="0" w:color="auto"/>
              <w:right w:val="single" w:sz="4" w:space="0" w:color="auto"/>
            </w:tcBorders>
            <w:vAlign w:val="center"/>
          </w:tcPr>
          <w:p w14:paraId="33C7C30F"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1192E7E6" w14:textId="77777777" w:rsidR="006771B3" w:rsidRPr="003857C8" w:rsidRDefault="006771B3" w:rsidP="00FE3F9D">
            <w:pPr>
              <w:spacing w:after="0" w:line="240" w:lineRule="auto"/>
              <w:rPr>
                <w:b/>
                <w:bCs/>
                <w:sz w:val="4"/>
                <w:szCs w:val="4"/>
              </w:rPr>
            </w:pPr>
          </w:p>
        </w:tc>
      </w:tr>
      <w:tr w:rsidR="006771B3" w14:paraId="1D413883" w14:textId="77777777" w:rsidTr="00D10681">
        <w:tc>
          <w:tcPr>
            <w:tcW w:w="284" w:type="dxa"/>
            <w:tcBorders>
              <w:left w:val="single" w:sz="4" w:space="0" w:color="auto"/>
              <w:right w:val="single" w:sz="4" w:space="0" w:color="auto"/>
            </w:tcBorders>
            <w:vAlign w:val="center"/>
          </w:tcPr>
          <w:p w14:paraId="18018539" w14:textId="77777777" w:rsidR="006771B3" w:rsidRDefault="006771B3" w:rsidP="00FE3F9D">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D60A657"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4FDA07C9"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7A697BFD"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3BC68E2C" w14:textId="77777777" w:rsidR="006771B3" w:rsidRDefault="006771B3" w:rsidP="00FE3F9D">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4B49122A"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4D4AA97A" w14:textId="77777777" w:rsidR="006771B3" w:rsidRDefault="006771B3" w:rsidP="00FE3F9D">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44548D74" w14:textId="77777777" w:rsidR="006771B3" w:rsidRDefault="006771B3" w:rsidP="00FE3F9D">
            <w:pPr>
              <w:spacing w:after="0" w:line="240" w:lineRule="auto"/>
              <w:rPr>
                <w:b/>
                <w:bCs/>
              </w:rPr>
            </w:pPr>
          </w:p>
        </w:tc>
        <w:tc>
          <w:tcPr>
            <w:tcW w:w="258" w:type="dxa"/>
            <w:tcBorders>
              <w:left w:val="single" w:sz="4" w:space="0" w:color="auto"/>
              <w:right w:val="single" w:sz="4" w:space="0" w:color="auto"/>
            </w:tcBorders>
            <w:vAlign w:val="center"/>
          </w:tcPr>
          <w:p w14:paraId="7AC376B3" w14:textId="77777777" w:rsidR="006771B3" w:rsidRDefault="006771B3" w:rsidP="00FE3F9D">
            <w:pPr>
              <w:spacing w:after="0" w:line="240" w:lineRule="auto"/>
              <w:rPr>
                <w:b/>
                <w:bCs/>
              </w:rPr>
            </w:pPr>
          </w:p>
        </w:tc>
        <w:tc>
          <w:tcPr>
            <w:tcW w:w="309" w:type="dxa"/>
            <w:tcBorders>
              <w:left w:val="single" w:sz="4" w:space="0" w:color="auto"/>
              <w:right w:val="single" w:sz="4" w:space="0" w:color="auto"/>
            </w:tcBorders>
            <w:vAlign w:val="center"/>
          </w:tcPr>
          <w:p w14:paraId="37ADAFE2" w14:textId="77777777" w:rsidR="006771B3" w:rsidRDefault="006771B3" w:rsidP="00FE3F9D">
            <w:pPr>
              <w:spacing w:after="0" w:line="240" w:lineRule="auto"/>
              <w:rPr>
                <w:b/>
                <w:bCs/>
              </w:rPr>
            </w:pPr>
          </w:p>
        </w:tc>
      </w:tr>
      <w:tr w:rsidR="006771B3" w14:paraId="6914AE80" w14:textId="77777777" w:rsidTr="00D10681">
        <w:trPr>
          <w:trHeight w:val="170"/>
        </w:trPr>
        <w:tc>
          <w:tcPr>
            <w:tcW w:w="284" w:type="dxa"/>
            <w:tcBorders>
              <w:left w:val="single" w:sz="4" w:space="0" w:color="auto"/>
              <w:right w:val="single" w:sz="4" w:space="0" w:color="auto"/>
            </w:tcBorders>
            <w:vAlign w:val="center"/>
          </w:tcPr>
          <w:p w14:paraId="6A21B109" w14:textId="77777777" w:rsidR="006771B3" w:rsidRPr="003857C8" w:rsidRDefault="006771B3" w:rsidP="00FE3F9D">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9918FFF"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504DE86D"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57DA7FAD" w14:textId="77777777" w:rsidR="006771B3" w:rsidRDefault="006771B3" w:rsidP="00FE3F9D">
            <w:pPr>
              <w:spacing w:after="0" w:line="240" w:lineRule="auto"/>
              <w:rPr>
                <w:b/>
                <w:bCs/>
              </w:rPr>
            </w:pPr>
          </w:p>
        </w:tc>
        <w:tc>
          <w:tcPr>
            <w:tcW w:w="713" w:type="dxa"/>
            <w:tcBorders>
              <w:left w:val="single" w:sz="4" w:space="0" w:color="auto"/>
              <w:bottom w:val="single" w:sz="4" w:space="0" w:color="auto"/>
            </w:tcBorders>
            <w:vAlign w:val="center"/>
          </w:tcPr>
          <w:p w14:paraId="74610721"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495B83C9" w14:textId="77777777" w:rsidR="006771B3" w:rsidRPr="003857C8" w:rsidRDefault="006771B3" w:rsidP="00FE3F9D">
            <w:pPr>
              <w:spacing w:after="0" w:line="240" w:lineRule="auto"/>
              <w:rPr>
                <w:b/>
                <w:bCs/>
                <w:sz w:val="4"/>
                <w:szCs w:val="4"/>
              </w:rPr>
            </w:pPr>
          </w:p>
        </w:tc>
        <w:tc>
          <w:tcPr>
            <w:tcW w:w="713" w:type="dxa"/>
            <w:tcBorders>
              <w:bottom w:val="single" w:sz="4" w:space="0" w:color="auto"/>
            </w:tcBorders>
            <w:vAlign w:val="center"/>
          </w:tcPr>
          <w:p w14:paraId="56DB872A"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3EDD4B99" w14:textId="77777777" w:rsidR="006771B3" w:rsidRPr="003857C8" w:rsidRDefault="006771B3" w:rsidP="00FE3F9D">
            <w:pPr>
              <w:spacing w:after="0" w:line="240" w:lineRule="auto"/>
              <w:rPr>
                <w:b/>
                <w:bCs/>
                <w:sz w:val="4"/>
                <w:szCs w:val="4"/>
              </w:rPr>
            </w:pPr>
          </w:p>
        </w:tc>
        <w:tc>
          <w:tcPr>
            <w:tcW w:w="258" w:type="dxa"/>
            <w:tcBorders>
              <w:bottom w:val="single" w:sz="4" w:space="0" w:color="auto"/>
              <w:right w:val="single" w:sz="4" w:space="0" w:color="auto"/>
            </w:tcBorders>
            <w:vAlign w:val="center"/>
          </w:tcPr>
          <w:p w14:paraId="4AA9F14A"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749A9360" w14:textId="77777777" w:rsidR="006771B3" w:rsidRPr="003857C8" w:rsidRDefault="006771B3" w:rsidP="00FE3F9D">
            <w:pPr>
              <w:spacing w:after="0" w:line="240" w:lineRule="auto"/>
              <w:rPr>
                <w:b/>
                <w:bCs/>
                <w:sz w:val="4"/>
                <w:szCs w:val="4"/>
              </w:rPr>
            </w:pPr>
          </w:p>
        </w:tc>
      </w:tr>
      <w:tr w:rsidR="006771B3" w14:paraId="58DAFB66" w14:textId="77777777" w:rsidTr="00D10681">
        <w:trPr>
          <w:trHeight w:val="170"/>
        </w:trPr>
        <w:tc>
          <w:tcPr>
            <w:tcW w:w="284" w:type="dxa"/>
            <w:tcBorders>
              <w:left w:val="single" w:sz="4" w:space="0" w:color="auto"/>
              <w:right w:val="single" w:sz="4" w:space="0" w:color="auto"/>
            </w:tcBorders>
            <w:vAlign w:val="center"/>
          </w:tcPr>
          <w:p w14:paraId="5977629A" w14:textId="77777777" w:rsidR="006771B3" w:rsidRPr="003857C8" w:rsidRDefault="006771B3" w:rsidP="00FE3F9D">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540EA2AF" w14:textId="77777777" w:rsidR="006771B3" w:rsidRDefault="006771B3" w:rsidP="00FE3F9D">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5083ED43" w14:textId="77777777" w:rsidR="006771B3" w:rsidRDefault="006771B3" w:rsidP="00FE3F9D">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70320D70" w14:textId="77777777" w:rsidR="006771B3" w:rsidRDefault="006771B3" w:rsidP="00FE3F9D">
            <w:pPr>
              <w:spacing w:after="0" w:line="240" w:lineRule="auto"/>
              <w:rPr>
                <w:b/>
                <w:bCs/>
              </w:rPr>
            </w:pPr>
          </w:p>
        </w:tc>
        <w:tc>
          <w:tcPr>
            <w:tcW w:w="713" w:type="dxa"/>
            <w:tcBorders>
              <w:top w:val="single" w:sz="4" w:space="0" w:color="auto"/>
              <w:left w:val="single" w:sz="4" w:space="0" w:color="auto"/>
            </w:tcBorders>
            <w:vAlign w:val="center"/>
          </w:tcPr>
          <w:p w14:paraId="4B3A6352"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1A010E58" w14:textId="77777777" w:rsidR="006771B3" w:rsidRPr="003857C8" w:rsidRDefault="006771B3" w:rsidP="00FE3F9D">
            <w:pPr>
              <w:spacing w:after="0" w:line="240" w:lineRule="auto"/>
              <w:rPr>
                <w:b/>
                <w:bCs/>
                <w:sz w:val="4"/>
                <w:szCs w:val="4"/>
              </w:rPr>
            </w:pPr>
          </w:p>
        </w:tc>
        <w:tc>
          <w:tcPr>
            <w:tcW w:w="713" w:type="dxa"/>
            <w:tcBorders>
              <w:top w:val="single" w:sz="4" w:space="0" w:color="auto"/>
            </w:tcBorders>
            <w:vAlign w:val="center"/>
          </w:tcPr>
          <w:p w14:paraId="358FF95F"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6F5E7C36" w14:textId="77777777" w:rsidR="006771B3" w:rsidRPr="003857C8" w:rsidRDefault="006771B3" w:rsidP="00FE3F9D">
            <w:pPr>
              <w:spacing w:after="0" w:line="240" w:lineRule="auto"/>
              <w:rPr>
                <w:b/>
                <w:bCs/>
                <w:sz w:val="4"/>
                <w:szCs w:val="4"/>
              </w:rPr>
            </w:pPr>
          </w:p>
        </w:tc>
        <w:tc>
          <w:tcPr>
            <w:tcW w:w="258" w:type="dxa"/>
            <w:tcBorders>
              <w:top w:val="single" w:sz="4" w:space="0" w:color="auto"/>
              <w:right w:val="single" w:sz="4" w:space="0" w:color="auto"/>
            </w:tcBorders>
            <w:vAlign w:val="center"/>
          </w:tcPr>
          <w:p w14:paraId="16D0277E"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4A87DAA0" w14:textId="77777777" w:rsidR="006771B3" w:rsidRPr="003857C8" w:rsidRDefault="006771B3" w:rsidP="00FE3F9D">
            <w:pPr>
              <w:spacing w:after="0" w:line="240" w:lineRule="auto"/>
              <w:rPr>
                <w:b/>
                <w:bCs/>
                <w:sz w:val="4"/>
                <w:szCs w:val="4"/>
              </w:rPr>
            </w:pPr>
          </w:p>
        </w:tc>
      </w:tr>
      <w:tr w:rsidR="006771B3" w14:paraId="437C4569" w14:textId="77777777" w:rsidTr="00D10681">
        <w:tc>
          <w:tcPr>
            <w:tcW w:w="284" w:type="dxa"/>
            <w:tcBorders>
              <w:left w:val="single" w:sz="4" w:space="0" w:color="auto"/>
              <w:right w:val="single" w:sz="4" w:space="0" w:color="auto"/>
            </w:tcBorders>
            <w:vAlign w:val="center"/>
          </w:tcPr>
          <w:p w14:paraId="63EB58A3" w14:textId="77777777" w:rsidR="006771B3" w:rsidRDefault="006771B3" w:rsidP="00FE3F9D">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56B44439"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5CAA24D5"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653EF53"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5D1104DD" w14:textId="77777777" w:rsidR="006771B3" w:rsidRDefault="006771B3" w:rsidP="00FE3F9D">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70F47796" w14:textId="77777777" w:rsidR="006771B3" w:rsidRDefault="006771B3" w:rsidP="00FE3F9D">
            <w:pPr>
              <w:spacing w:after="0" w:line="240" w:lineRule="auto"/>
              <w:rPr>
                <w:b/>
                <w:bCs/>
              </w:rPr>
            </w:pPr>
          </w:p>
        </w:tc>
        <w:tc>
          <w:tcPr>
            <w:tcW w:w="713" w:type="dxa"/>
            <w:tcBorders>
              <w:left w:val="single" w:sz="4" w:space="0" w:color="auto"/>
              <w:right w:val="single" w:sz="4" w:space="0" w:color="auto"/>
            </w:tcBorders>
            <w:vAlign w:val="center"/>
          </w:tcPr>
          <w:p w14:paraId="6D9CA582" w14:textId="77777777" w:rsidR="006771B3" w:rsidRDefault="006771B3" w:rsidP="00FE3F9D">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2D865B59" w14:textId="77777777" w:rsidR="006771B3" w:rsidRDefault="006771B3" w:rsidP="00FE3F9D">
            <w:pPr>
              <w:spacing w:after="0" w:line="240" w:lineRule="auto"/>
              <w:rPr>
                <w:b/>
                <w:bCs/>
              </w:rPr>
            </w:pPr>
          </w:p>
        </w:tc>
        <w:tc>
          <w:tcPr>
            <w:tcW w:w="258" w:type="dxa"/>
            <w:tcBorders>
              <w:left w:val="single" w:sz="4" w:space="0" w:color="auto"/>
              <w:right w:val="single" w:sz="4" w:space="0" w:color="auto"/>
            </w:tcBorders>
            <w:vAlign w:val="center"/>
          </w:tcPr>
          <w:p w14:paraId="166B2732" w14:textId="77777777" w:rsidR="006771B3" w:rsidRDefault="006771B3" w:rsidP="00FE3F9D">
            <w:pPr>
              <w:spacing w:after="0" w:line="240" w:lineRule="auto"/>
              <w:rPr>
                <w:b/>
                <w:bCs/>
              </w:rPr>
            </w:pPr>
          </w:p>
        </w:tc>
        <w:tc>
          <w:tcPr>
            <w:tcW w:w="309" w:type="dxa"/>
            <w:tcBorders>
              <w:left w:val="single" w:sz="4" w:space="0" w:color="auto"/>
              <w:right w:val="single" w:sz="4" w:space="0" w:color="auto"/>
            </w:tcBorders>
            <w:vAlign w:val="center"/>
          </w:tcPr>
          <w:p w14:paraId="27CB760B" w14:textId="77777777" w:rsidR="006771B3" w:rsidRDefault="006771B3" w:rsidP="00FE3F9D">
            <w:pPr>
              <w:spacing w:after="0" w:line="240" w:lineRule="auto"/>
              <w:rPr>
                <w:b/>
                <w:bCs/>
              </w:rPr>
            </w:pPr>
          </w:p>
        </w:tc>
      </w:tr>
      <w:tr w:rsidR="006771B3" w14:paraId="71479801" w14:textId="77777777" w:rsidTr="00D10681">
        <w:trPr>
          <w:trHeight w:val="170"/>
        </w:trPr>
        <w:tc>
          <w:tcPr>
            <w:tcW w:w="284" w:type="dxa"/>
            <w:tcBorders>
              <w:left w:val="single" w:sz="4" w:space="0" w:color="auto"/>
              <w:right w:val="single" w:sz="4" w:space="0" w:color="auto"/>
            </w:tcBorders>
            <w:vAlign w:val="center"/>
          </w:tcPr>
          <w:p w14:paraId="117F9694" w14:textId="77777777" w:rsidR="006771B3" w:rsidRPr="003857C8" w:rsidRDefault="006771B3" w:rsidP="00FE3F9D">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6C05F8A" w14:textId="77777777" w:rsidR="006771B3" w:rsidRDefault="006771B3" w:rsidP="00FE3F9D">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7D1E1EAD" w14:textId="77777777" w:rsidR="006771B3" w:rsidRDefault="006771B3" w:rsidP="00FE3F9D">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78BC21F" w14:textId="77777777" w:rsidR="006771B3" w:rsidRDefault="006771B3" w:rsidP="00FE3F9D">
            <w:pPr>
              <w:spacing w:after="0" w:line="240" w:lineRule="auto"/>
              <w:rPr>
                <w:b/>
                <w:bCs/>
              </w:rPr>
            </w:pPr>
          </w:p>
        </w:tc>
        <w:tc>
          <w:tcPr>
            <w:tcW w:w="713" w:type="dxa"/>
            <w:tcBorders>
              <w:left w:val="single" w:sz="4" w:space="0" w:color="auto"/>
              <w:bottom w:val="single" w:sz="4" w:space="0" w:color="auto"/>
            </w:tcBorders>
            <w:vAlign w:val="center"/>
          </w:tcPr>
          <w:p w14:paraId="17A2C8B3"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5AFA3FA9" w14:textId="77777777" w:rsidR="006771B3" w:rsidRPr="003857C8" w:rsidRDefault="006771B3" w:rsidP="00FE3F9D">
            <w:pPr>
              <w:spacing w:after="0" w:line="240" w:lineRule="auto"/>
              <w:rPr>
                <w:b/>
                <w:bCs/>
                <w:sz w:val="4"/>
                <w:szCs w:val="4"/>
              </w:rPr>
            </w:pPr>
          </w:p>
        </w:tc>
        <w:tc>
          <w:tcPr>
            <w:tcW w:w="713" w:type="dxa"/>
            <w:tcBorders>
              <w:bottom w:val="single" w:sz="4" w:space="0" w:color="auto"/>
            </w:tcBorders>
            <w:vAlign w:val="center"/>
          </w:tcPr>
          <w:p w14:paraId="4D691EEB" w14:textId="77777777" w:rsidR="006771B3" w:rsidRPr="003857C8" w:rsidRDefault="006771B3" w:rsidP="00FE3F9D">
            <w:pPr>
              <w:spacing w:after="0" w:line="240" w:lineRule="auto"/>
              <w:rPr>
                <w:b/>
                <w:bCs/>
                <w:sz w:val="4"/>
                <w:szCs w:val="4"/>
              </w:rPr>
            </w:pPr>
          </w:p>
        </w:tc>
        <w:tc>
          <w:tcPr>
            <w:tcW w:w="284" w:type="dxa"/>
            <w:tcBorders>
              <w:top w:val="single" w:sz="4" w:space="0" w:color="auto"/>
              <w:bottom w:val="single" w:sz="4" w:space="0" w:color="auto"/>
            </w:tcBorders>
            <w:vAlign w:val="center"/>
          </w:tcPr>
          <w:p w14:paraId="54D4061F" w14:textId="77777777" w:rsidR="006771B3" w:rsidRPr="003857C8" w:rsidRDefault="006771B3" w:rsidP="00FE3F9D">
            <w:pPr>
              <w:spacing w:after="0" w:line="240" w:lineRule="auto"/>
              <w:rPr>
                <w:b/>
                <w:bCs/>
                <w:sz w:val="4"/>
                <w:szCs w:val="4"/>
              </w:rPr>
            </w:pPr>
          </w:p>
        </w:tc>
        <w:tc>
          <w:tcPr>
            <w:tcW w:w="258" w:type="dxa"/>
            <w:tcBorders>
              <w:bottom w:val="single" w:sz="4" w:space="0" w:color="auto"/>
              <w:right w:val="single" w:sz="4" w:space="0" w:color="auto"/>
            </w:tcBorders>
            <w:vAlign w:val="center"/>
          </w:tcPr>
          <w:p w14:paraId="64FBAA8D" w14:textId="77777777" w:rsidR="006771B3" w:rsidRPr="003857C8" w:rsidRDefault="006771B3" w:rsidP="00FE3F9D">
            <w:pPr>
              <w:spacing w:after="0" w:line="240" w:lineRule="auto"/>
              <w:rPr>
                <w:b/>
                <w:bCs/>
                <w:sz w:val="4"/>
                <w:szCs w:val="4"/>
              </w:rPr>
            </w:pPr>
          </w:p>
        </w:tc>
        <w:tc>
          <w:tcPr>
            <w:tcW w:w="309" w:type="dxa"/>
            <w:tcBorders>
              <w:left w:val="single" w:sz="4" w:space="0" w:color="auto"/>
              <w:right w:val="single" w:sz="4" w:space="0" w:color="auto"/>
            </w:tcBorders>
            <w:vAlign w:val="center"/>
          </w:tcPr>
          <w:p w14:paraId="25CAD484" w14:textId="77777777" w:rsidR="006771B3" w:rsidRPr="003857C8" w:rsidRDefault="006771B3" w:rsidP="00FE3F9D">
            <w:pPr>
              <w:spacing w:after="0" w:line="240" w:lineRule="auto"/>
              <w:rPr>
                <w:b/>
                <w:bCs/>
                <w:sz w:val="4"/>
                <w:szCs w:val="4"/>
              </w:rPr>
            </w:pPr>
          </w:p>
        </w:tc>
      </w:tr>
      <w:tr w:rsidR="006771B3" w14:paraId="2F595E51" w14:textId="77777777" w:rsidTr="00D10681">
        <w:trPr>
          <w:trHeight w:val="964"/>
        </w:trPr>
        <w:tc>
          <w:tcPr>
            <w:tcW w:w="284" w:type="dxa"/>
            <w:tcBorders>
              <w:left w:val="single" w:sz="4" w:space="0" w:color="auto"/>
              <w:bottom w:val="single" w:sz="4" w:space="0" w:color="auto"/>
            </w:tcBorders>
            <w:vAlign w:val="center"/>
          </w:tcPr>
          <w:p w14:paraId="629F4636" w14:textId="77777777" w:rsidR="006771B3" w:rsidRDefault="006771B3" w:rsidP="00FE3F9D">
            <w:pPr>
              <w:spacing w:after="0" w:line="240" w:lineRule="auto"/>
              <w:rPr>
                <w:b/>
                <w:bCs/>
              </w:rPr>
            </w:pPr>
          </w:p>
        </w:tc>
        <w:tc>
          <w:tcPr>
            <w:tcW w:w="9330" w:type="dxa"/>
            <w:gridSpan w:val="8"/>
            <w:tcBorders>
              <w:top w:val="single" w:sz="4" w:space="0" w:color="auto"/>
              <w:bottom w:val="single" w:sz="4" w:space="0" w:color="auto"/>
            </w:tcBorders>
            <w:vAlign w:val="center"/>
          </w:tcPr>
          <w:p w14:paraId="13557C88" w14:textId="77777777" w:rsidR="006771B3" w:rsidRDefault="006771B3" w:rsidP="00FE3F9D">
            <w:pPr>
              <w:spacing w:after="0" w:line="240" w:lineRule="auto"/>
              <w:rPr>
                <w:b/>
                <w:bCs/>
              </w:rPr>
            </w:pPr>
            <w:r w:rsidRPr="00A1367C">
              <w:t xml:space="preserve">* If you were a member of the </w:t>
            </w:r>
            <w:r>
              <w:t>LGPS, Firefighters’ Pension Scheme or Police Pension Scheme, please include the name of the relevant LGPS Pension Fund, Fire and Rescue Authority or Police Authority</w:t>
            </w:r>
          </w:p>
        </w:tc>
        <w:tc>
          <w:tcPr>
            <w:tcW w:w="309" w:type="dxa"/>
            <w:tcBorders>
              <w:bottom w:val="single" w:sz="4" w:space="0" w:color="auto"/>
              <w:right w:val="single" w:sz="4" w:space="0" w:color="auto"/>
            </w:tcBorders>
            <w:vAlign w:val="center"/>
          </w:tcPr>
          <w:p w14:paraId="51972AFF" w14:textId="77777777" w:rsidR="006771B3" w:rsidRDefault="006771B3" w:rsidP="00FE3F9D">
            <w:pPr>
              <w:spacing w:after="0" w:line="240" w:lineRule="auto"/>
              <w:rPr>
                <w:b/>
                <w:bCs/>
              </w:rPr>
            </w:pPr>
          </w:p>
        </w:tc>
      </w:tr>
    </w:tbl>
    <w:p w14:paraId="12840F90" w14:textId="77777777" w:rsidR="006771B3" w:rsidRPr="00853FDA" w:rsidRDefault="006771B3" w:rsidP="006771B3">
      <w:pPr>
        <w:spacing w:after="0" w:line="240" w:lineRule="auto"/>
        <w:rPr>
          <w:b/>
          <w:bCs/>
          <w:sz w:val="14"/>
          <w:szCs w:val="1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0"/>
        <w:gridCol w:w="283"/>
        <w:gridCol w:w="3827"/>
        <w:gridCol w:w="284"/>
      </w:tblGrid>
      <w:tr w:rsidR="006771B3" w14:paraId="03ADF2EA" w14:textId="77777777" w:rsidTr="007B28AE">
        <w:trPr>
          <w:trHeight w:val="340"/>
        </w:trPr>
        <w:tc>
          <w:tcPr>
            <w:tcW w:w="284" w:type="dxa"/>
            <w:tcBorders>
              <w:top w:val="single" w:sz="4" w:space="0" w:color="auto"/>
              <w:left w:val="single" w:sz="4" w:space="0" w:color="auto"/>
            </w:tcBorders>
            <w:vAlign w:val="center"/>
          </w:tcPr>
          <w:p w14:paraId="6F55BB63" w14:textId="77777777" w:rsidR="006771B3" w:rsidRPr="00210F3D" w:rsidRDefault="006771B3" w:rsidP="00FE3F9D">
            <w:pPr>
              <w:spacing w:after="0" w:line="240" w:lineRule="auto"/>
              <w:rPr>
                <w:sz w:val="8"/>
                <w:szCs w:val="8"/>
              </w:rPr>
            </w:pPr>
          </w:p>
        </w:tc>
        <w:tc>
          <w:tcPr>
            <w:tcW w:w="9350" w:type="dxa"/>
            <w:gridSpan w:val="3"/>
            <w:tcBorders>
              <w:top w:val="single" w:sz="4" w:space="0" w:color="auto"/>
            </w:tcBorders>
            <w:vAlign w:val="center"/>
          </w:tcPr>
          <w:p w14:paraId="4702A805" w14:textId="77777777" w:rsidR="006771B3" w:rsidRPr="00210F3D" w:rsidRDefault="006771B3" w:rsidP="00FE3F9D">
            <w:pPr>
              <w:spacing w:after="0" w:line="240" w:lineRule="auto"/>
            </w:pPr>
            <w:r>
              <w:rPr>
                <w:b/>
                <w:bCs/>
              </w:rPr>
              <w:t>PART 3: Declaration</w:t>
            </w:r>
          </w:p>
        </w:tc>
        <w:tc>
          <w:tcPr>
            <w:tcW w:w="284" w:type="dxa"/>
            <w:tcBorders>
              <w:top w:val="single" w:sz="4" w:space="0" w:color="auto"/>
              <w:right w:val="single" w:sz="4" w:space="0" w:color="auto"/>
            </w:tcBorders>
            <w:vAlign w:val="center"/>
          </w:tcPr>
          <w:p w14:paraId="4BF4A6C0" w14:textId="77777777" w:rsidR="006771B3" w:rsidRDefault="006771B3" w:rsidP="00FE3F9D">
            <w:pPr>
              <w:spacing w:after="0" w:line="240" w:lineRule="auto"/>
              <w:rPr>
                <w:b/>
                <w:bCs/>
              </w:rPr>
            </w:pPr>
          </w:p>
        </w:tc>
      </w:tr>
      <w:tr w:rsidR="006771B3" w14:paraId="18E6C340" w14:textId="77777777" w:rsidTr="00FE3F9D">
        <w:trPr>
          <w:trHeight w:val="680"/>
        </w:trPr>
        <w:tc>
          <w:tcPr>
            <w:tcW w:w="284" w:type="dxa"/>
            <w:tcBorders>
              <w:left w:val="single" w:sz="4" w:space="0" w:color="auto"/>
            </w:tcBorders>
            <w:vAlign w:val="center"/>
          </w:tcPr>
          <w:p w14:paraId="434CA258" w14:textId="77777777" w:rsidR="006771B3" w:rsidRPr="00210F3D" w:rsidRDefault="006771B3" w:rsidP="00FE3F9D">
            <w:pPr>
              <w:spacing w:after="0" w:line="240" w:lineRule="auto"/>
              <w:rPr>
                <w:sz w:val="8"/>
                <w:szCs w:val="8"/>
              </w:rPr>
            </w:pPr>
          </w:p>
        </w:tc>
        <w:tc>
          <w:tcPr>
            <w:tcW w:w="9350" w:type="dxa"/>
            <w:gridSpan w:val="3"/>
            <w:vAlign w:val="center"/>
          </w:tcPr>
          <w:p w14:paraId="6DFCF1AB" w14:textId="77777777" w:rsidR="006771B3" w:rsidRPr="00361879" w:rsidRDefault="006771B3" w:rsidP="00FE3F9D">
            <w:pPr>
              <w:spacing w:after="0" w:line="240" w:lineRule="auto"/>
            </w:pPr>
            <w:r>
              <w:t xml:space="preserve">I give my consent for the XX Pension Fund to get information about previous pension scheme membership from the schemes named above. </w:t>
            </w:r>
          </w:p>
        </w:tc>
        <w:tc>
          <w:tcPr>
            <w:tcW w:w="284" w:type="dxa"/>
            <w:tcBorders>
              <w:right w:val="single" w:sz="4" w:space="0" w:color="auto"/>
            </w:tcBorders>
            <w:vAlign w:val="center"/>
          </w:tcPr>
          <w:p w14:paraId="1BD015F3" w14:textId="77777777" w:rsidR="006771B3" w:rsidRDefault="006771B3" w:rsidP="00FE3F9D">
            <w:pPr>
              <w:spacing w:after="0" w:line="240" w:lineRule="auto"/>
              <w:rPr>
                <w:b/>
                <w:bCs/>
              </w:rPr>
            </w:pPr>
          </w:p>
        </w:tc>
      </w:tr>
      <w:tr w:rsidR="006771B3" w14:paraId="547A825C" w14:textId="77777777" w:rsidTr="00FE3F9D">
        <w:trPr>
          <w:trHeight w:val="624"/>
        </w:trPr>
        <w:tc>
          <w:tcPr>
            <w:tcW w:w="284" w:type="dxa"/>
            <w:tcBorders>
              <w:left w:val="single" w:sz="4" w:space="0" w:color="auto"/>
              <w:right w:val="single" w:sz="4" w:space="0" w:color="auto"/>
            </w:tcBorders>
            <w:vAlign w:val="center"/>
          </w:tcPr>
          <w:p w14:paraId="67DD3C06" w14:textId="77777777" w:rsidR="006771B3" w:rsidRPr="00210F3D" w:rsidRDefault="006771B3" w:rsidP="00FE3F9D">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2D54A0DA" w14:textId="77777777" w:rsidR="006771B3" w:rsidRPr="00210F3D" w:rsidRDefault="006771B3" w:rsidP="00FE3F9D">
            <w:pPr>
              <w:spacing w:after="0" w:line="240" w:lineRule="auto"/>
            </w:pPr>
            <w:r>
              <w:t>Signature</w:t>
            </w:r>
          </w:p>
        </w:tc>
        <w:tc>
          <w:tcPr>
            <w:tcW w:w="283" w:type="dxa"/>
            <w:tcBorders>
              <w:left w:val="single" w:sz="4" w:space="0" w:color="auto"/>
              <w:right w:val="single" w:sz="4" w:space="0" w:color="auto"/>
            </w:tcBorders>
          </w:tcPr>
          <w:p w14:paraId="22AB898A" w14:textId="77777777" w:rsidR="006771B3" w:rsidRPr="00210F3D" w:rsidRDefault="006771B3" w:rsidP="00FE3F9D">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29C82B68" w14:textId="77777777" w:rsidR="006771B3" w:rsidRPr="00210F3D" w:rsidRDefault="006771B3" w:rsidP="00FE3F9D">
            <w:pPr>
              <w:spacing w:after="0" w:line="240" w:lineRule="auto"/>
            </w:pPr>
            <w:r>
              <w:t>Date</w:t>
            </w:r>
          </w:p>
        </w:tc>
        <w:tc>
          <w:tcPr>
            <w:tcW w:w="284" w:type="dxa"/>
            <w:tcBorders>
              <w:left w:val="single" w:sz="4" w:space="0" w:color="auto"/>
              <w:right w:val="single" w:sz="4" w:space="0" w:color="auto"/>
            </w:tcBorders>
            <w:vAlign w:val="center"/>
          </w:tcPr>
          <w:p w14:paraId="7F35F810" w14:textId="77777777" w:rsidR="006771B3" w:rsidRDefault="006771B3" w:rsidP="00FE3F9D">
            <w:pPr>
              <w:spacing w:after="0" w:line="240" w:lineRule="auto"/>
              <w:rPr>
                <w:b/>
                <w:bCs/>
              </w:rPr>
            </w:pPr>
          </w:p>
        </w:tc>
      </w:tr>
      <w:tr w:rsidR="006771B3" w14:paraId="0745E792" w14:textId="77777777" w:rsidTr="00FE3F9D">
        <w:trPr>
          <w:trHeight w:val="624"/>
        </w:trPr>
        <w:tc>
          <w:tcPr>
            <w:tcW w:w="284" w:type="dxa"/>
            <w:tcBorders>
              <w:left w:val="single" w:sz="4" w:space="0" w:color="auto"/>
            </w:tcBorders>
            <w:vAlign w:val="center"/>
          </w:tcPr>
          <w:p w14:paraId="7AE7E9B2" w14:textId="77777777" w:rsidR="006771B3" w:rsidRPr="00210F3D" w:rsidRDefault="006771B3" w:rsidP="00FE3F9D">
            <w:pPr>
              <w:spacing w:after="0" w:line="240" w:lineRule="auto"/>
              <w:rPr>
                <w:sz w:val="8"/>
                <w:szCs w:val="8"/>
              </w:rPr>
            </w:pPr>
          </w:p>
        </w:tc>
        <w:tc>
          <w:tcPr>
            <w:tcW w:w="9350" w:type="dxa"/>
            <w:gridSpan w:val="3"/>
          </w:tcPr>
          <w:p w14:paraId="2DFD4F8C" w14:textId="77777777" w:rsidR="006771B3" w:rsidRPr="00210F3D" w:rsidRDefault="006771B3" w:rsidP="00FE3F9D">
            <w:pPr>
              <w:spacing w:after="0" w:line="240" w:lineRule="auto"/>
            </w:pPr>
            <w:r>
              <w:t>Please complete the sections below if you are completing this form on behalf of a member who has died</w:t>
            </w:r>
          </w:p>
        </w:tc>
        <w:tc>
          <w:tcPr>
            <w:tcW w:w="284" w:type="dxa"/>
            <w:tcBorders>
              <w:left w:val="nil"/>
              <w:right w:val="single" w:sz="4" w:space="0" w:color="auto"/>
            </w:tcBorders>
            <w:vAlign w:val="center"/>
          </w:tcPr>
          <w:p w14:paraId="69E16754" w14:textId="77777777" w:rsidR="006771B3" w:rsidRDefault="006771B3" w:rsidP="00FE3F9D">
            <w:pPr>
              <w:spacing w:after="0" w:line="240" w:lineRule="auto"/>
              <w:rPr>
                <w:b/>
                <w:bCs/>
              </w:rPr>
            </w:pPr>
          </w:p>
        </w:tc>
      </w:tr>
      <w:tr w:rsidR="006771B3" w14:paraId="7C5CBD4E" w14:textId="77777777" w:rsidTr="00FE3F9D">
        <w:trPr>
          <w:trHeight w:val="624"/>
        </w:trPr>
        <w:tc>
          <w:tcPr>
            <w:tcW w:w="284" w:type="dxa"/>
            <w:tcBorders>
              <w:left w:val="single" w:sz="4" w:space="0" w:color="auto"/>
              <w:right w:val="single" w:sz="4" w:space="0" w:color="auto"/>
            </w:tcBorders>
            <w:vAlign w:val="center"/>
          </w:tcPr>
          <w:p w14:paraId="1FD18EA7" w14:textId="77777777" w:rsidR="006771B3" w:rsidRPr="00210F3D" w:rsidRDefault="006771B3" w:rsidP="00FE3F9D">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455A6280" w14:textId="77777777" w:rsidR="006771B3" w:rsidRDefault="006771B3" w:rsidP="00FE3F9D">
            <w:pPr>
              <w:spacing w:after="0" w:line="240" w:lineRule="auto"/>
            </w:pPr>
            <w:r>
              <w:t>Your name</w:t>
            </w:r>
          </w:p>
        </w:tc>
        <w:tc>
          <w:tcPr>
            <w:tcW w:w="283" w:type="dxa"/>
            <w:tcBorders>
              <w:left w:val="single" w:sz="4" w:space="0" w:color="auto"/>
              <w:right w:val="single" w:sz="4" w:space="0" w:color="auto"/>
            </w:tcBorders>
          </w:tcPr>
          <w:p w14:paraId="3781AD6E" w14:textId="77777777" w:rsidR="006771B3" w:rsidRDefault="006771B3" w:rsidP="00FE3F9D">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04E72224" w14:textId="77777777" w:rsidR="006771B3" w:rsidRDefault="006771B3" w:rsidP="00FE3F9D">
            <w:pPr>
              <w:spacing w:after="0" w:line="240" w:lineRule="auto"/>
            </w:pPr>
            <w:r>
              <w:t>Relationship to member</w:t>
            </w:r>
          </w:p>
        </w:tc>
        <w:tc>
          <w:tcPr>
            <w:tcW w:w="284" w:type="dxa"/>
            <w:tcBorders>
              <w:left w:val="single" w:sz="4" w:space="0" w:color="auto"/>
              <w:right w:val="single" w:sz="4" w:space="0" w:color="auto"/>
            </w:tcBorders>
            <w:vAlign w:val="center"/>
          </w:tcPr>
          <w:p w14:paraId="32157600" w14:textId="77777777" w:rsidR="006771B3" w:rsidRDefault="006771B3" w:rsidP="00FE3F9D">
            <w:pPr>
              <w:spacing w:after="0" w:line="240" w:lineRule="auto"/>
              <w:rPr>
                <w:b/>
                <w:bCs/>
              </w:rPr>
            </w:pPr>
          </w:p>
        </w:tc>
      </w:tr>
      <w:tr w:rsidR="006771B3" w14:paraId="1C7E4EE3" w14:textId="77777777" w:rsidTr="00FE3F9D">
        <w:trPr>
          <w:trHeight w:val="85"/>
        </w:trPr>
        <w:tc>
          <w:tcPr>
            <w:tcW w:w="284" w:type="dxa"/>
            <w:tcBorders>
              <w:left w:val="single" w:sz="4" w:space="0" w:color="auto"/>
            </w:tcBorders>
            <w:vAlign w:val="center"/>
          </w:tcPr>
          <w:p w14:paraId="0CD75B57" w14:textId="77777777" w:rsidR="006771B3" w:rsidRPr="00173597" w:rsidRDefault="006771B3" w:rsidP="00FE3F9D">
            <w:pPr>
              <w:spacing w:after="0" w:line="240" w:lineRule="auto"/>
              <w:rPr>
                <w:sz w:val="8"/>
                <w:szCs w:val="8"/>
              </w:rPr>
            </w:pPr>
          </w:p>
        </w:tc>
        <w:tc>
          <w:tcPr>
            <w:tcW w:w="5240" w:type="dxa"/>
            <w:tcBorders>
              <w:top w:val="single" w:sz="4" w:space="0" w:color="auto"/>
              <w:bottom w:val="single" w:sz="4" w:space="0" w:color="auto"/>
            </w:tcBorders>
          </w:tcPr>
          <w:p w14:paraId="3CD7D1C7" w14:textId="77777777" w:rsidR="006771B3" w:rsidRPr="00173597" w:rsidRDefault="006771B3" w:rsidP="00FE3F9D">
            <w:pPr>
              <w:spacing w:after="0" w:line="240" w:lineRule="auto"/>
              <w:rPr>
                <w:sz w:val="8"/>
                <w:szCs w:val="8"/>
              </w:rPr>
            </w:pPr>
          </w:p>
        </w:tc>
        <w:tc>
          <w:tcPr>
            <w:tcW w:w="283" w:type="dxa"/>
            <w:tcBorders>
              <w:bottom w:val="single" w:sz="4" w:space="0" w:color="auto"/>
            </w:tcBorders>
          </w:tcPr>
          <w:p w14:paraId="3E978979" w14:textId="77777777" w:rsidR="006771B3" w:rsidRPr="00173597" w:rsidRDefault="006771B3" w:rsidP="00FE3F9D">
            <w:pPr>
              <w:spacing w:after="0" w:line="240" w:lineRule="auto"/>
              <w:rPr>
                <w:sz w:val="8"/>
                <w:szCs w:val="8"/>
              </w:rPr>
            </w:pPr>
          </w:p>
        </w:tc>
        <w:tc>
          <w:tcPr>
            <w:tcW w:w="3827" w:type="dxa"/>
            <w:tcBorders>
              <w:top w:val="single" w:sz="4" w:space="0" w:color="auto"/>
              <w:bottom w:val="single" w:sz="4" w:space="0" w:color="auto"/>
            </w:tcBorders>
          </w:tcPr>
          <w:p w14:paraId="5681BA0D" w14:textId="77777777" w:rsidR="006771B3" w:rsidRPr="00173597" w:rsidRDefault="006771B3" w:rsidP="00FE3F9D">
            <w:pPr>
              <w:spacing w:after="0" w:line="240" w:lineRule="auto"/>
              <w:rPr>
                <w:sz w:val="8"/>
                <w:szCs w:val="8"/>
              </w:rPr>
            </w:pPr>
          </w:p>
        </w:tc>
        <w:tc>
          <w:tcPr>
            <w:tcW w:w="284" w:type="dxa"/>
            <w:tcBorders>
              <w:left w:val="nil"/>
              <w:right w:val="single" w:sz="4" w:space="0" w:color="auto"/>
            </w:tcBorders>
            <w:vAlign w:val="center"/>
          </w:tcPr>
          <w:p w14:paraId="49CB6F6C" w14:textId="77777777" w:rsidR="006771B3" w:rsidRPr="00173597" w:rsidRDefault="006771B3" w:rsidP="00FE3F9D">
            <w:pPr>
              <w:spacing w:after="0" w:line="240" w:lineRule="auto"/>
              <w:rPr>
                <w:b/>
                <w:bCs/>
                <w:sz w:val="8"/>
                <w:szCs w:val="8"/>
              </w:rPr>
            </w:pPr>
          </w:p>
        </w:tc>
      </w:tr>
      <w:tr w:rsidR="006771B3" w14:paraId="7FD50E43" w14:textId="77777777" w:rsidTr="00FE3F9D">
        <w:trPr>
          <w:trHeight w:val="624"/>
        </w:trPr>
        <w:tc>
          <w:tcPr>
            <w:tcW w:w="284" w:type="dxa"/>
            <w:tcBorders>
              <w:left w:val="single" w:sz="4" w:space="0" w:color="auto"/>
              <w:right w:val="single" w:sz="4" w:space="0" w:color="auto"/>
            </w:tcBorders>
            <w:vAlign w:val="center"/>
          </w:tcPr>
          <w:p w14:paraId="34A52D56" w14:textId="77777777" w:rsidR="006771B3" w:rsidRPr="00210F3D" w:rsidRDefault="006771B3" w:rsidP="00FE3F9D">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3FC91209" w14:textId="77777777" w:rsidR="006771B3" w:rsidRDefault="006771B3" w:rsidP="00FE3F9D">
            <w:pPr>
              <w:spacing w:after="0" w:line="240" w:lineRule="auto"/>
            </w:pPr>
            <w:r>
              <w:t>Your email address</w:t>
            </w:r>
          </w:p>
        </w:tc>
        <w:tc>
          <w:tcPr>
            <w:tcW w:w="284" w:type="dxa"/>
            <w:tcBorders>
              <w:left w:val="single" w:sz="4" w:space="0" w:color="auto"/>
              <w:right w:val="single" w:sz="4" w:space="0" w:color="auto"/>
            </w:tcBorders>
            <w:vAlign w:val="center"/>
          </w:tcPr>
          <w:p w14:paraId="1FC5BC49" w14:textId="77777777" w:rsidR="006771B3" w:rsidRDefault="006771B3" w:rsidP="00FE3F9D">
            <w:pPr>
              <w:spacing w:after="0" w:line="240" w:lineRule="auto"/>
              <w:rPr>
                <w:b/>
                <w:bCs/>
              </w:rPr>
            </w:pPr>
          </w:p>
        </w:tc>
      </w:tr>
      <w:tr w:rsidR="006771B3" w14:paraId="34A66912" w14:textId="77777777" w:rsidTr="00FE3F9D">
        <w:trPr>
          <w:trHeight w:val="85"/>
        </w:trPr>
        <w:tc>
          <w:tcPr>
            <w:tcW w:w="284" w:type="dxa"/>
            <w:tcBorders>
              <w:left w:val="single" w:sz="4" w:space="0" w:color="auto"/>
            </w:tcBorders>
            <w:vAlign w:val="center"/>
          </w:tcPr>
          <w:p w14:paraId="2B912710" w14:textId="77777777" w:rsidR="006771B3" w:rsidRPr="00173597" w:rsidRDefault="006771B3" w:rsidP="00FE3F9D">
            <w:pPr>
              <w:spacing w:after="0" w:line="240" w:lineRule="auto"/>
              <w:rPr>
                <w:sz w:val="8"/>
                <w:szCs w:val="8"/>
              </w:rPr>
            </w:pPr>
          </w:p>
        </w:tc>
        <w:tc>
          <w:tcPr>
            <w:tcW w:w="5240" w:type="dxa"/>
            <w:tcBorders>
              <w:top w:val="single" w:sz="4" w:space="0" w:color="auto"/>
            </w:tcBorders>
          </w:tcPr>
          <w:p w14:paraId="7A945B10" w14:textId="77777777" w:rsidR="006771B3" w:rsidRPr="00173597" w:rsidRDefault="006771B3" w:rsidP="00FE3F9D">
            <w:pPr>
              <w:spacing w:after="0" w:line="240" w:lineRule="auto"/>
              <w:rPr>
                <w:sz w:val="8"/>
                <w:szCs w:val="8"/>
              </w:rPr>
            </w:pPr>
          </w:p>
        </w:tc>
        <w:tc>
          <w:tcPr>
            <w:tcW w:w="283" w:type="dxa"/>
          </w:tcPr>
          <w:p w14:paraId="2876753E" w14:textId="77777777" w:rsidR="006771B3" w:rsidRPr="00173597" w:rsidRDefault="006771B3" w:rsidP="00FE3F9D">
            <w:pPr>
              <w:spacing w:after="0" w:line="240" w:lineRule="auto"/>
              <w:rPr>
                <w:sz w:val="8"/>
                <w:szCs w:val="8"/>
              </w:rPr>
            </w:pPr>
          </w:p>
        </w:tc>
        <w:tc>
          <w:tcPr>
            <w:tcW w:w="3827" w:type="dxa"/>
          </w:tcPr>
          <w:p w14:paraId="637C8BE3" w14:textId="77777777" w:rsidR="006771B3" w:rsidRPr="00173597" w:rsidRDefault="006771B3" w:rsidP="00FE3F9D">
            <w:pPr>
              <w:spacing w:after="0" w:line="240" w:lineRule="auto"/>
              <w:rPr>
                <w:sz w:val="8"/>
                <w:szCs w:val="8"/>
              </w:rPr>
            </w:pPr>
          </w:p>
        </w:tc>
        <w:tc>
          <w:tcPr>
            <w:tcW w:w="284" w:type="dxa"/>
            <w:tcBorders>
              <w:left w:val="nil"/>
              <w:right w:val="single" w:sz="4" w:space="0" w:color="auto"/>
            </w:tcBorders>
            <w:vAlign w:val="center"/>
          </w:tcPr>
          <w:p w14:paraId="3C0F5E6E" w14:textId="77777777" w:rsidR="006771B3" w:rsidRPr="00173597" w:rsidRDefault="006771B3" w:rsidP="00FE3F9D">
            <w:pPr>
              <w:spacing w:after="0" w:line="240" w:lineRule="auto"/>
              <w:rPr>
                <w:b/>
                <w:bCs/>
                <w:sz w:val="8"/>
                <w:szCs w:val="8"/>
              </w:rPr>
            </w:pPr>
          </w:p>
        </w:tc>
      </w:tr>
      <w:tr w:rsidR="006771B3" w14:paraId="371F69AF" w14:textId="77777777" w:rsidTr="00FE3F9D">
        <w:trPr>
          <w:trHeight w:val="850"/>
        </w:trPr>
        <w:tc>
          <w:tcPr>
            <w:tcW w:w="284" w:type="dxa"/>
            <w:tcBorders>
              <w:left w:val="single" w:sz="4" w:space="0" w:color="auto"/>
              <w:right w:val="single" w:sz="4" w:space="0" w:color="auto"/>
            </w:tcBorders>
            <w:vAlign w:val="center"/>
          </w:tcPr>
          <w:p w14:paraId="6F199979" w14:textId="77777777" w:rsidR="006771B3" w:rsidRPr="00210F3D" w:rsidRDefault="006771B3" w:rsidP="00FE3F9D">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4421B12A" w14:textId="77777777" w:rsidR="006771B3" w:rsidRPr="00210F3D" w:rsidRDefault="006771B3" w:rsidP="00FE3F9D">
            <w:pPr>
              <w:spacing w:after="0" w:line="240" w:lineRule="auto"/>
            </w:pPr>
            <w:r>
              <w:t>Your home address</w:t>
            </w:r>
          </w:p>
        </w:tc>
        <w:tc>
          <w:tcPr>
            <w:tcW w:w="284" w:type="dxa"/>
            <w:tcBorders>
              <w:left w:val="single" w:sz="4" w:space="0" w:color="auto"/>
              <w:right w:val="single" w:sz="4" w:space="0" w:color="auto"/>
            </w:tcBorders>
            <w:vAlign w:val="center"/>
          </w:tcPr>
          <w:p w14:paraId="5B967BFC" w14:textId="77777777" w:rsidR="006771B3" w:rsidRDefault="006771B3" w:rsidP="00FE3F9D">
            <w:pPr>
              <w:spacing w:after="0" w:line="240" w:lineRule="auto"/>
              <w:rPr>
                <w:b/>
                <w:bCs/>
              </w:rPr>
            </w:pPr>
          </w:p>
        </w:tc>
      </w:tr>
      <w:tr w:rsidR="006771B3" w14:paraId="133558DB" w14:textId="77777777" w:rsidTr="00FE3F9D">
        <w:trPr>
          <w:trHeight w:val="85"/>
        </w:trPr>
        <w:tc>
          <w:tcPr>
            <w:tcW w:w="9918" w:type="dxa"/>
            <w:gridSpan w:val="5"/>
            <w:tcBorders>
              <w:left w:val="single" w:sz="4" w:space="0" w:color="auto"/>
              <w:bottom w:val="single" w:sz="4" w:space="0" w:color="auto"/>
              <w:right w:val="single" w:sz="4" w:space="0" w:color="auto"/>
            </w:tcBorders>
            <w:vAlign w:val="center"/>
          </w:tcPr>
          <w:p w14:paraId="4B263112" w14:textId="77777777" w:rsidR="006771B3" w:rsidRPr="00EC71BF" w:rsidRDefault="006771B3" w:rsidP="00FE3F9D">
            <w:pPr>
              <w:spacing w:after="0" w:line="240" w:lineRule="auto"/>
              <w:rPr>
                <w:b/>
                <w:bCs/>
                <w:sz w:val="4"/>
                <w:szCs w:val="4"/>
              </w:rPr>
            </w:pPr>
          </w:p>
        </w:tc>
      </w:tr>
    </w:tbl>
    <w:p w14:paraId="4A10D6A8" w14:textId="77777777" w:rsidR="000B4BAE" w:rsidRDefault="000B4BAE" w:rsidP="006771B3">
      <w:pPr>
        <w:jc w:val="right"/>
      </w:pPr>
    </w:p>
    <w:p w14:paraId="420401C1" w14:textId="77777777" w:rsidR="000B4BAE" w:rsidRDefault="000B4BAE" w:rsidP="000B4BAE">
      <w:pPr>
        <w:widowControl/>
        <w:spacing w:after="0" w:line="240" w:lineRule="auto"/>
        <w:ind w:left="3261" w:hanging="3261"/>
      </w:pPr>
      <w:r>
        <w:lastRenderedPageBreak/>
        <w:t>Return the form by email:</w:t>
      </w:r>
      <w:r>
        <w:tab/>
      </w:r>
      <w:hyperlink r:id="rId15" w:history="1">
        <w:r w:rsidRPr="000B5CA2">
          <w:rPr>
            <w:rStyle w:val="Hyperlink"/>
          </w:rPr>
          <w:t>xx@xx.gov.uk</w:t>
        </w:r>
      </w:hyperlink>
    </w:p>
    <w:p w14:paraId="2EC42A4C" w14:textId="77777777" w:rsidR="000B4BAE" w:rsidRDefault="000B4BAE" w:rsidP="000B4BAE">
      <w:pPr>
        <w:widowControl/>
        <w:spacing w:after="0" w:line="240" w:lineRule="auto"/>
        <w:ind w:left="3261" w:hanging="3261"/>
      </w:pPr>
      <w:r>
        <w:t>By post:</w:t>
      </w:r>
      <w:r>
        <w:tab/>
        <w:t>Pension fund address, address,</w:t>
      </w:r>
      <w:r>
        <w:br/>
        <w:t>Town and post code</w:t>
      </w:r>
    </w:p>
    <w:p w14:paraId="36976FA4" w14:textId="77777777" w:rsidR="000B4BAE" w:rsidRDefault="000B4BAE" w:rsidP="000B4BAE">
      <w:pPr>
        <w:widowControl/>
        <w:spacing w:after="0" w:line="240" w:lineRule="auto"/>
        <w:ind w:left="3261" w:hanging="3261"/>
      </w:pPr>
      <w:r>
        <w:t>Upload to the member portal:</w:t>
      </w:r>
      <w:r>
        <w:tab/>
        <w:t>portal address</w:t>
      </w:r>
    </w:p>
    <w:p w14:paraId="5E461798" w14:textId="77777777" w:rsidR="000B4BAE" w:rsidRDefault="000B4BAE">
      <w:pPr>
        <w:widowControl/>
        <w:spacing w:after="0" w:line="240" w:lineRule="auto"/>
      </w:pPr>
      <w:r>
        <w:br w:type="page"/>
      </w:r>
    </w:p>
    <w:p w14:paraId="0C1275C6" w14:textId="0307D369" w:rsidR="006771B3" w:rsidRDefault="006771B3" w:rsidP="006771B3">
      <w:pPr>
        <w:jc w:val="right"/>
      </w:pPr>
      <w:r w:rsidRPr="001D7774">
        <w:rPr>
          <w:noProof/>
        </w:rPr>
        <w:lastRenderedPageBreak/>
        <w:drawing>
          <wp:inline distT="0" distB="0" distL="0" distR="0" wp14:anchorId="4CB94D2B" wp14:editId="7BD23F23">
            <wp:extent cx="2637631" cy="543464"/>
            <wp:effectExtent l="0" t="0" r="0" b="9525"/>
            <wp:docPr id="2126909181" name="Picture 212690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740" b="18998"/>
                    <a:stretch/>
                  </pic:blipFill>
                  <pic:spPr bwMode="auto">
                    <a:xfrm>
                      <a:off x="0" y="0"/>
                      <a:ext cx="2642235" cy="544413"/>
                    </a:xfrm>
                    <a:prstGeom prst="rect">
                      <a:avLst/>
                    </a:prstGeom>
                    <a:noFill/>
                    <a:ln>
                      <a:noFill/>
                    </a:ln>
                    <a:extLst>
                      <a:ext uri="{53640926-AAD7-44D8-BBD7-CCE9431645EC}">
                        <a14:shadowObscured xmlns:a14="http://schemas.microsoft.com/office/drawing/2010/main"/>
                      </a:ext>
                    </a:extLst>
                  </pic:spPr>
                </pic:pic>
              </a:graphicData>
            </a:graphic>
          </wp:inline>
        </w:drawing>
      </w:r>
    </w:p>
    <w:p w14:paraId="3B3CE7AD" w14:textId="252859B2" w:rsidR="006771B3" w:rsidRDefault="007240F6" w:rsidP="006771B3">
      <w:pPr>
        <w:pStyle w:val="Heading1"/>
      </w:pPr>
      <w:r>
        <w:t xml:space="preserve">McCloud </w:t>
      </w:r>
      <w:r w:rsidR="006771B3">
        <w:t xml:space="preserve">Public service pensions history: Notes for members </w:t>
      </w:r>
      <w:r w:rsidR="006771B3" w:rsidRPr="00437A6A">
        <w:rPr>
          <w:sz w:val="24"/>
          <w:szCs w:val="24"/>
        </w:rPr>
        <w:t>(</w:t>
      </w:r>
      <w:r w:rsidR="006771B3">
        <w:rPr>
          <w:sz w:val="24"/>
          <w:szCs w:val="24"/>
        </w:rPr>
        <w:t>2</w:t>
      </w:r>
      <w:r w:rsidR="006771B3" w:rsidRPr="00437A6A">
        <w:rPr>
          <w:sz w:val="24"/>
          <w:szCs w:val="24"/>
        </w:rPr>
        <w:t>)</w:t>
      </w:r>
    </w:p>
    <w:p w14:paraId="2A909AE9" w14:textId="77777777" w:rsidR="006771B3" w:rsidRDefault="006771B3" w:rsidP="006771B3">
      <w:pPr>
        <w:pStyle w:val="Heading2"/>
      </w:pPr>
      <w:r>
        <w:t>What is the form for?</w:t>
      </w:r>
    </w:p>
    <w:p w14:paraId="0893A5EE" w14:textId="77777777" w:rsidR="006771B3" w:rsidRDefault="006771B3" w:rsidP="006771B3">
      <w:r>
        <w:t xml:space="preserve">Some LGPS members are protected by the McCloud remedy. You can find out more about the McCloud remedy on the website for LGPS members: </w:t>
      </w:r>
    </w:p>
    <w:p w14:paraId="2351414D" w14:textId="77777777" w:rsidR="006771B3" w:rsidRDefault="006771B3" w:rsidP="006771B3">
      <w:r>
        <w:t>[</w:t>
      </w:r>
      <w:hyperlink r:id="rId16" w:history="1">
        <w:r w:rsidRPr="00B34176">
          <w:rPr>
            <w:rStyle w:val="Hyperlink"/>
          </w:rPr>
          <w:t>www.lgpsmember.org/mccloud</w:t>
        </w:r>
      </w:hyperlink>
      <w:r>
        <w:t xml:space="preserve"> or </w:t>
      </w:r>
      <w:hyperlink r:id="rId17" w:history="1">
        <w:r w:rsidRPr="00B34176">
          <w:rPr>
            <w:rStyle w:val="Hyperlink"/>
          </w:rPr>
          <w:t>www.scotlgpsmember.org/mccloud</w:t>
        </w:r>
      </w:hyperlink>
      <w:r>
        <w:t>]</w:t>
      </w:r>
    </w:p>
    <w:p w14:paraId="7F42F665" w14:textId="77777777" w:rsidR="006771B3" w:rsidRDefault="006771B3" w:rsidP="006771B3">
      <w:r>
        <w:t xml:space="preserve">Protection depends on when you were a member of the LGPS and any other public service pension scheme. Use this form to let the XX Pension Fund know about any other relevant pension scheme membership. </w:t>
      </w:r>
    </w:p>
    <w:p w14:paraId="46F36F36" w14:textId="77777777" w:rsidR="006771B3" w:rsidRDefault="006771B3" w:rsidP="006771B3">
      <w:pPr>
        <w:pStyle w:val="Heading2"/>
      </w:pPr>
      <w:r>
        <w:t>What is a public service pension scheme?</w:t>
      </w:r>
    </w:p>
    <w:p w14:paraId="03FE4177" w14:textId="77777777" w:rsidR="006771B3" w:rsidRDefault="006771B3" w:rsidP="006771B3">
      <w:r>
        <w:t xml:space="preserve">A public service pension scheme is a UK pension scheme for: </w:t>
      </w:r>
    </w:p>
    <w:p w14:paraId="4C221359" w14:textId="77777777" w:rsidR="006771B3" w:rsidRPr="00695B5A" w:rsidRDefault="006771B3" w:rsidP="006771B3">
      <w:pPr>
        <w:pStyle w:val="ListParagraph"/>
      </w:pPr>
      <w:r w:rsidRPr="00695B5A">
        <w:t>civil servants</w:t>
      </w:r>
    </w:p>
    <w:p w14:paraId="524D221C" w14:textId="77777777" w:rsidR="006771B3" w:rsidRPr="00695B5A" w:rsidRDefault="006771B3" w:rsidP="006771B3">
      <w:pPr>
        <w:pStyle w:val="ListParagraph"/>
      </w:pPr>
      <w:r w:rsidRPr="00695B5A">
        <w:t>the judiciary</w:t>
      </w:r>
    </w:p>
    <w:p w14:paraId="742271C6" w14:textId="77777777" w:rsidR="006771B3" w:rsidRPr="00695B5A" w:rsidRDefault="006771B3" w:rsidP="006771B3">
      <w:pPr>
        <w:pStyle w:val="ListParagraph"/>
      </w:pPr>
      <w:r w:rsidRPr="00695B5A">
        <w:t>the armed forces</w:t>
      </w:r>
    </w:p>
    <w:p w14:paraId="68739E75" w14:textId="1B069B4D" w:rsidR="006771B3" w:rsidRDefault="006771B3" w:rsidP="006771B3">
      <w:pPr>
        <w:pStyle w:val="ListParagraph"/>
      </w:pPr>
      <w:r w:rsidRPr="00695B5A">
        <w:t>local government workers</w:t>
      </w:r>
    </w:p>
    <w:p w14:paraId="0F8101C1" w14:textId="3384FDE5" w:rsidR="00432922" w:rsidRPr="00695B5A" w:rsidRDefault="00432922" w:rsidP="006771B3">
      <w:pPr>
        <w:pStyle w:val="ListParagraph"/>
      </w:pPr>
      <w:r>
        <w:t>health service workers</w:t>
      </w:r>
    </w:p>
    <w:p w14:paraId="3692CD24" w14:textId="4AEC1A30" w:rsidR="006771B3" w:rsidRPr="00695B5A" w:rsidRDefault="006771B3" w:rsidP="006771B3">
      <w:pPr>
        <w:pStyle w:val="ListParagraph"/>
      </w:pPr>
      <w:r w:rsidRPr="00695B5A">
        <w:t>teachers</w:t>
      </w:r>
    </w:p>
    <w:p w14:paraId="38D4A15D" w14:textId="02467779" w:rsidR="006771B3" w:rsidRPr="00695B5A" w:rsidRDefault="006771B3" w:rsidP="006771B3">
      <w:pPr>
        <w:pStyle w:val="ListParagraph"/>
      </w:pPr>
      <w:r w:rsidRPr="00695B5A">
        <w:t>fire and rescue workers</w:t>
      </w:r>
    </w:p>
    <w:p w14:paraId="503F4AF8" w14:textId="6A3D4A8E" w:rsidR="006771B3" w:rsidRPr="00695B5A" w:rsidRDefault="006771B3" w:rsidP="006771B3">
      <w:pPr>
        <w:pStyle w:val="ListParagraph"/>
      </w:pPr>
      <w:r w:rsidRPr="00695B5A">
        <w:t>member</w:t>
      </w:r>
      <w:r w:rsidR="00335009">
        <w:t>s</w:t>
      </w:r>
      <w:r w:rsidRPr="00695B5A">
        <w:t xml:space="preserve"> of the police force.</w:t>
      </w:r>
    </w:p>
    <w:p w14:paraId="272BF24C" w14:textId="77777777" w:rsidR="006771B3" w:rsidRDefault="006771B3" w:rsidP="006771B3">
      <w:pPr>
        <w:pStyle w:val="Heading2"/>
      </w:pPr>
      <w:r>
        <w:t>Do I need to fill in the form?</w:t>
      </w:r>
    </w:p>
    <w:p w14:paraId="2FA4E41E" w14:textId="1345A57A" w:rsidR="006771B3" w:rsidRPr="00695B5A" w:rsidRDefault="006771B3" w:rsidP="00FE2AF6">
      <w:r>
        <w:t xml:space="preserve">You </w:t>
      </w:r>
      <w:r w:rsidRPr="00825B2D">
        <w:rPr>
          <w:b/>
          <w:bCs/>
        </w:rPr>
        <w:t>do not need to complete the form</w:t>
      </w:r>
      <w:r>
        <w:t xml:space="preserve"> if</w:t>
      </w:r>
      <w:r w:rsidR="00FE2AF6">
        <w:t xml:space="preserve"> </w:t>
      </w:r>
      <w:r w:rsidRPr="00695B5A">
        <w:t>you are/were a councillor member in the XX Pension Fund [England and Wales only].</w:t>
      </w:r>
    </w:p>
    <w:p w14:paraId="63D02099" w14:textId="77777777" w:rsidR="006771B3" w:rsidRDefault="006771B3" w:rsidP="006771B3">
      <w:pPr>
        <w:pStyle w:val="Heading2"/>
      </w:pPr>
      <w:r>
        <w:t>What do I need to include in the form?</w:t>
      </w:r>
    </w:p>
    <w:p w14:paraId="427F7548" w14:textId="77777777" w:rsidR="006771B3" w:rsidRDefault="006771B3" w:rsidP="006771B3">
      <w:r>
        <w:t xml:space="preserve">You </w:t>
      </w:r>
      <w:r w:rsidRPr="00825B2D">
        <w:rPr>
          <w:b/>
          <w:bCs/>
        </w:rPr>
        <w:t>do not need to tell us about</w:t>
      </w:r>
      <w:r>
        <w:t xml:space="preserve">: </w:t>
      </w:r>
    </w:p>
    <w:p w14:paraId="2EC333FB" w14:textId="77777777" w:rsidR="006771B3" w:rsidRPr="00695B5A" w:rsidRDefault="006771B3" w:rsidP="006771B3">
      <w:pPr>
        <w:pStyle w:val="ListParagraph"/>
      </w:pPr>
      <w:r w:rsidRPr="00695B5A">
        <w:t>membership of a public service pension scheme after you left the XX Pension Fund (you might need to complete a form like this for the scheme you joined later)</w:t>
      </w:r>
    </w:p>
    <w:p w14:paraId="5BA09638" w14:textId="77777777" w:rsidR="006771B3" w:rsidRPr="00695B5A" w:rsidRDefault="006771B3" w:rsidP="006771B3">
      <w:pPr>
        <w:pStyle w:val="ListParagraph"/>
      </w:pPr>
      <w:r w:rsidRPr="00695B5A">
        <w:t xml:space="preserve">a survivor pension you are receiving from a public service pension scheme – but see the last section </w:t>
      </w:r>
      <w:r>
        <w:t xml:space="preserve">of these notes </w:t>
      </w:r>
      <w:r w:rsidRPr="00695B5A">
        <w:t>if you are receiving a survivor pension from the LGPS</w:t>
      </w:r>
    </w:p>
    <w:p w14:paraId="3AAFD522" w14:textId="77777777" w:rsidR="006771B3" w:rsidRPr="00695B5A" w:rsidRDefault="006771B3" w:rsidP="006771B3">
      <w:pPr>
        <w:pStyle w:val="ListParagraph"/>
      </w:pPr>
      <w:r w:rsidRPr="00695B5A">
        <w:t>a pension credit in a public service pension scheme – this is a benefit awarded to you as part of a pension share following a divorce or dissolution of a civil partnership.</w:t>
      </w:r>
    </w:p>
    <w:p w14:paraId="06905DAF" w14:textId="77777777" w:rsidR="006771B3" w:rsidRDefault="006771B3" w:rsidP="006771B3">
      <w:pPr>
        <w:pStyle w:val="Heading2"/>
      </w:pPr>
      <w:r>
        <w:t>What happens next?</w:t>
      </w:r>
    </w:p>
    <w:p w14:paraId="6B66BE5D" w14:textId="7ADAAB31" w:rsidR="002553D4" w:rsidRDefault="006771B3" w:rsidP="006771B3">
      <w:r>
        <w:t xml:space="preserve">We will use the information you provide to find out whether you are protected by the McCloud remedy. We may need to ask for more information from your previous pension administrator. </w:t>
      </w:r>
    </w:p>
    <w:p w14:paraId="31E682C5" w14:textId="77777777" w:rsidR="002553D4" w:rsidRDefault="002553D4">
      <w:pPr>
        <w:widowControl/>
        <w:spacing w:after="0" w:line="240" w:lineRule="auto"/>
      </w:pPr>
      <w:r>
        <w:br w:type="page"/>
      </w:r>
    </w:p>
    <w:p w14:paraId="5FA1F40A" w14:textId="77777777" w:rsidR="006771B3" w:rsidRDefault="006771B3" w:rsidP="006771B3">
      <w:r w:rsidRPr="00B44956">
        <w:rPr>
          <w:b/>
          <w:bCs/>
        </w:rPr>
        <w:lastRenderedPageBreak/>
        <w:t>Active and deferred members</w:t>
      </w:r>
      <w:r>
        <w:rPr>
          <w:b/>
          <w:bCs/>
        </w:rPr>
        <w:t xml:space="preserve">: </w:t>
      </w:r>
      <w:r>
        <w:t>If you are protected, we aim to include an estimate of what this means for your pension in your next annual benefit statement. We will take account of your protection in other figures we produce for you,</w:t>
      </w:r>
      <w:r w:rsidRPr="00695B5A">
        <w:t xml:space="preserve"> </w:t>
      </w:r>
      <w:r>
        <w:t>such as retirement estimates.</w:t>
      </w:r>
    </w:p>
    <w:p w14:paraId="631C0005" w14:textId="77777777" w:rsidR="006771B3" w:rsidRDefault="006771B3" w:rsidP="006771B3">
      <w:r w:rsidRPr="00305472">
        <w:rPr>
          <w:b/>
          <w:bCs/>
        </w:rPr>
        <w:t>Pensioner members</w:t>
      </w:r>
      <w:r>
        <w:rPr>
          <w:b/>
          <w:bCs/>
        </w:rPr>
        <w:t xml:space="preserve">: </w:t>
      </w:r>
      <w:r>
        <w:t>If you are protected, we will review your pension. If it increases, we will tell you in writing the new amount and any arrears and interest we are paying. Most pensions will not increase. This is because the pension that members built up in the career average scheme is more than they would have built up in the final salary scheme.</w:t>
      </w:r>
    </w:p>
    <w:p w14:paraId="4439983B" w14:textId="77777777" w:rsidR="006771B3" w:rsidRPr="005B2A94" w:rsidRDefault="006771B3" w:rsidP="006771B3">
      <w:r w:rsidRPr="00D76A39">
        <w:rPr>
          <w:b/>
          <w:bCs/>
        </w:rPr>
        <w:t>Other members</w:t>
      </w:r>
      <w:r>
        <w:rPr>
          <w:b/>
          <w:bCs/>
        </w:rPr>
        <w:t xml:space="preserve">: </w:t>
      </w:r>
      <w:r>
        <w:t>If you transferred your LGPS pension to a different scheme, you could be affected by McCloud protection. Complete the form if you think this might apply to you.</w:t>
      </w:r>
    </w:p>
    <w:p w14:paraId="7091F628" w14:textId="77777777" w:rsidR="006771B3" w:rsidRDefault="006771B3" w:rsidP="006771B3">
      <w:pPr>
        <w:pStyle w:val="Heading2"/>
      </w:pPr>
      <w:r>
        <w:t>Pension transfers</w:t>
      </w:r>
    </w:p>
    <w:p w14:paraId="2A9D5DDC" w14:textId="77777777" w:rsidR="006771B3" w:rsidRDefault="006771B3" w:rsidP="006771B3">
      <w:r w:rsidRPr="00695B5A">
        <w:rPr>
          <w:b/>
          <w:bCs/>
        </w:rPr>
        <w:t xml:space="preserve">This is not the form to use to request a transfer of previous pension </w:t>
      </w:r>
      <w:r>
        <w:rPr>
          <w:b/>
          <w:bCs/>
        </w:rPr>
        <w:t>rights</w:t>
      </w:r>
      <w:r>
        <w:t xml:space="preserve">. If you joined the LGPS less than a year ago, you </w:t>
      </w:r>
      <w:proofErr w:type="gramStart"/>
      <w:r>
        <w:t>can</w:t>
      </w:r>
      <w:proofErr w:type="gramEnd"/>
      <w:r>
        <w:t xml:space="preserve"> request a pension transfer by [contacting the pension fund / completing a transfer request form www.xxxx].</w:t>
      </w:r>
    </w:p>
    <w:p w14:paraId="7226882D" w14:textId="72F8DC8B" w:rsidR="006771B3" w:rsidRPr="00B47FF5" w:rsidRDefault="006771B3" w:rsidP="006771B3">
      <w:r>
        <w:t xml:space="preserve">A transfer is not usually possible after your first year of membership. Your employer may allow a late transfer in exceptional circumstances. </w:t>
      </w:r>
      <w:r w:rsidR="0045507F">
        <w:t>[</w:t>
      </w:r>
      <w:r w:rsidR="0043061C">
        <w:t>C</w:t>
      </w:r>
      <w:r>
        <w:t>ontact the pension fund / your employer’s HR department] for more information</w:t>
      </w:r>
      <w:r w:rsidR="0045507F">
        <w:t xml:space="preserve"> on how to apply for a late transfer</w:t>
      </w:r>
      <w:r>
        <w:t>.</w:t>
      </w:r>
    </w:p>
    <w:p w14:paraId="4B431C96" w14:textId="51232A16" w:rsidR="006771B3" w:rsidRDefault="006771B3" w:rsidP="006771B3">
      <w:pPr>
        <w:pStyle w:val="Heading2"/>
      </w:pPr>
      <w:r>
        <w:t xml:space="preserve">Completing the form after </w:t>
      </w:r>
      <w:r w:rsidR="0045507F">
        <w:t>a</w:t>
      </w:r>
      <w:r>
        <w:t xml:space="preserve"> member has died</w:t>
      </w:r>
    </w:p>
    <w:p w14:paraId="68AC723E" w14:textId="7A55260F" w:rsidR="006771B3" w:rsidRDefault="006771B3" w:rsidP="006771B3">
      <w:r>
        <w:t>The McCloud remedy could affect payments made in respect of a</w:t>
      </w:r>
      <w:r w:rsidR="003B718C">
        <w:t>n LGPS</w:t>
      </w:r>
      <w:r>
        <w:t xml:space="preserve"> member who has died. This includes member pension payments, death grant, survivor pension payments paid to a spouse, partner or children, or a past transfer value. </w:t>
      </w:r>
    </w:p>
    <w:p w14:paraId="4605A9CA" w14:textId="10C30DD8" w:rsidR="005B2A94" w:rsidRPr="005B2A94" w:rsidRDefault="006771B3" w:rsidP="005B2A94">
      <w:r>
        <w:t>If you are completing the form on behalf of a member who has died, please complete parts 1 and 2 with the member’s details and include your details in part 3.</w:t>
      </w:r>
    </w:p>
    <w:sectPr w:rsidR="005B2A94" w:rsidRPr="005B2A94" w:rsidSect="003B3F36">
      <w:footerReference w:type="even" r:id="rId18"/>
      <w:pgSz w:w="11900" w:h="16840"/>
      <w:pgMar w:top="1134" w:right="1021" w:bottom="1021" w:left="102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9DAD" w14:textId="77777777" w:rsidR="003720CA" w:rsidRDefault="003720CA" w:rsidP="0052129E">
      <w:r>
        <w:separator/>
      </w:r>
    </w:p>
  </w:endnote>
  <w:endnote w:type="continuationSeparator" w:id="0">
    <w:p w14:paraId="029B4491" w14:textId="77777777" w:rsidR="003720CA" w:rsidRDefault="003720CA" w:rsidP="0052129E">
      <w:r>
        <w:continuationSeparator/>
      </w:r>
    </w:p>
  </w:endnote>
  <w:endnote w:type="continuationNotice" w:id="1">
    <w:p w14:paraId="7D46F55B" w14:textId="77777777" w:rsidR="003720CA" w:rsidRDefault="003720CA"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2C1E" w14:textId="77777777" w:rsidR="008B5701" w:rsidRDefault="008B5701" w:rsidP="0052129E"/>
  <w:p w14:paraId="12705B8F"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AE1E" w14:textId="77777777" w:rsidR="003720CA" w:rsidRDefault="003720CA" w:rsidP="0052129E">
      <w:r>
        <w:separator/>
      </w:r>
    </w:p>
  </w:footnote>
  <w:footnote w:type="continuationSeparator" w:id="0">
    <w:p w14:paraId="50142A2F" w14:textId="77777777" w:rsidR="003720CA" w:rsidRDefault="003720CA" w:rsidP="0052129E">
      <w:r>
        <w:continuationSeparator/>
      </w:r>
    </w:p>
  </w:footnote>
  <w:footnote w:type="continuationNotice" w:id="1">
    <w:p w14:paraId="7C91D0A7" w14:textId="77777777" w:rsidR="003720CA" w:rsidRDefault="003720CA"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C0C5C"/>
    <w:multiLevelType w:val="hybridMultilevel"/>
    <w:tmpl w:val="108888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2" w15:restartNumberingAfterBreak="0">
    <w:nsid w:val="195A54B9"/>
    <w:multiLevelType w:val="hybridMultilevel"/>
    <w:tmpl w:val="46742CA6"/>
    <w:lvl w:ilvl="0" w:tplc="4BA6A86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808A2"/>
    <w:multiLevelType w:val="hybridMultilevel"/>
    <w:tmpl w:val="A276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CE34C3C"/>
    <w:multiLevelType w:val="hybridMultilevel"/>
    <w:tmpl w:val="C140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92E9B"/>
    <w:multiLevelType w:val="hybridMultilevel"/>
    <w:tmpl w:val="4C52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DE6B09"/>
    <w:multiLevelType w:val="hybridMultilevel"/>
    <w:tmpl w:val="00A4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A5E33"/>
    <w:multiLevelType w:val="hybridMultilevel"/>
    <w:tmpl w:val="309E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82E8A"/>
    <w:multiLevelType w:val="hybridMultilevel"/>
    <w:tmpl w:val="64742A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0"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E11D66"/>
    <w:multiLevelType w:val="hybridMultilevel"/>
    <w:tmpl w:val="01E8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62122"/>
    <w:multiLevelType w:val="hybridMultilevel"/>
    <w:tmpl w:val="88AA77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34"/>
  </w:num>
  <w:num w:numId="3" w16cid:durableId="1540703762">
    <w:abstractNumId w:val="31"/>
  </w:num>
  <w:num w:numId="4" w16cid:durableId="266043126">
    <w:abstractNumId w:val="27"/>
  </w:num>
  <w:num w:numId="5" w16cid:durableId="737870857">
    <w:abstractNumId w:val="20"/>
  </w:num>
  <w:num w:numId="6" w16cid:durableId="864563898">
    <w:abstractNumId w:val="19"/>
  </w:num>
  <w:num w:numId="7" w16cid:durableId="1884904477">
    <w:abstractNumId w:val="23"/>
  </w:num>
  <w:num w:numId="8" w16cid:durableId="63185790">
    <w:abstractNumId w:val="11"/>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5"/>
  </w:num>
  <w:num w:numId="19" w16cid:durableId="1888104346">
    <w:abstractNumId w:val="35"/>
  </w:num>
  <w:num w:numId="20" w16cid:durableId="2125614591">
    <w:abstractNumId w:val="30"/>
  </w:num>
  <w:num w:numId="21" w16cid:durableId="707417768">
    <w:abstractNumId w:val="17"/>
  </w:num>
  <w:num w:numId="22" w16cid:durableId="1433285686">
    <w:abstractNumId w:val="36"/>
  </w:num>
  <w:num w:numId="23" w16cid:durableId="456415534">
    <w:abstractNumId w:val="22"/>
  </w:num>
  <w:num w:numId="24" w16cid:durableId="564144700">
    <w:abstractNumId w:val="26"/>
  </w:num>
  <w:num w:numId="25" w16cid:durableId="726152727">
    <w:abstractNumId w:val="28"/>
  </w:num>
  <w:num w:numId="26" w16cid:durableId="1593781688">
    <w:abstractNumId w:val="14"/>
  </w:num>
  <w:num w:numId="27" w16cid:durableId="1085616124">
    <w:abstractNumId w:val="15"/>
  </w:num>
  <w:num w:numId="28" w16cid:durableId="1357343314">
    <w:abstractNumId w:val="12"/>
  </w:num>
  <w:num w:numId="29" w16cid:durableId="1140002697">
    <w:abstractNumId w:val="21"/>
  </w:num>
  <w:num w:numId="30" w16cid:durableId="1537160808">
    <w:abstractNumId w:val="33"/>
  </w:num>
  <w:num w:numId="31" w16cid:durableId="140924931">
    <w:abstractNumId w:val="24"/>
  </w:num>
  <w:num w:numId="32" w16cid:durableId="58020645">
    <w:abstractNumId w:val="32"/>
  </w:num>
  <w:num w:numId="33" w16cid:durableId="403918638">
    <w:abstractNumId w:val="29"/>
  </w:num>
  <w:num w:numId="34" w16cid:durableId="837499505">
    <w:abstractNumId w:val="18"/>
  </w:num>
  <w:num w:numId="35" w16cid:durableId="2041081467">
    <w:abstractNumId w:val="16"/>
  </w:num>
  <w:num w:numId="36" w16cid:durableId="80680917">
    <w:abstractNumId w:val="10"/>
  </w:num>
  <w:num w:numId="37" w16cid:durableId="8729583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88"/>
    <w:rsid w:val="00003DE5"/>
    <w:rsid w:val="000040DD"/>
    <w:rsid w:val="00005443"/>
    <w:rsid w:val="00007035"/>
    <w:rsid w:val="00012642"/>
    <w:rsid w:val="00016C66"/>
    <w:rsid w:val="00021CFB"/>
    <w:rsid w:val="00023063"/>
    <w:rsid w:val="000246A6"/>
    <w:rsid w:val="000325FE"/>
    <w:rsid w:val="0003367A"/>
    <w:rsid w:val="00040AE0"/>
    <w:rsid w:val="00040B3E"/>
    <w:rsid w:val="00042F32"/>
    <w:rsid w:val="00047442"/>
    <w:rsid w:val="0005174C"/>
    <w:rsid w:val="00052698"/>
    <w:rsid w:val="000654CE"/>
    <w:rsid w:val="00071ED3"/>
    <w:rsid w:val="00072B23"/>
    <w:rsid w:val="00075EDA"/>
    <w:rsid w:val="00085B6E"/>
    <w:rsid w:val="000913D1"/>
    <w:rsid w:val="00095F0F"/>
    <w:rsid w:val="000A3930"/>
    <w:rsid w:val="000A6F0D"/>
    <w:rsid w:val="000B07DB"/>
    <w:rsid w:val="000B34AE"/>
    <w:rsid w:val="000B4BAE"/>
    <w:rsid w:val="000C083B"/>
    <w:rsid w:val="000D27C5"/>
    <w:rsid w:val="000D57D5"/>
    <w:rsid w:val="000E51BE"/>
    <w:rsid w:val="000F06C1"/>
    <w:rsid w:val="000F0CDE"/>
    <w:rsid w:val="00100350"/>
    <w:rsid w:val="00100668"/>
    <w:rsid w:val="0010218D"/>
    <w:rsid w:val="00106DA5"/>
    <w:rsid w:val="00125CDC"/>
    <w:rsid w:val="00125D0E"/>
    <w:rsid w:val="001272B8"/>
    <w:rsid w:val="00127A20"/>
    <w:rsid w:val="00131C9C"/>
    <w:rsid w:val="00143FF7"/>
    <w:rsid w:val="00144168"/>
    <w:rsid w:val="001453F0"/>
    <w:rsid w:val="00151EED"/>
    <w:rsid w:val="00153423"/>
    <w:rsid w:val="0016146B"/>
    <w:rsid w:val="001719D2"/>
    <w:rsid w:val="00173597"/>
    <w:rsid w:val="0018195B"/>
    <w:rsid w:val="00182A42"/>
    <w:rsid w:val="001879BE"/>
    <w:rsid w:val="00191EF5"/>
    <w:rsid w:val="00195A64"/>
    <w:rsid w:val="001A0ECC"/>
    <w:rsid w:val="001A141F"/>
    <w:rsid w:val="001A6528"/>
    <w:rsid w:val="001C0B7F"/>
    <w:rsid w:val="001C0BC6"/>
    <w:rsid w:val="001C403B"/>
    <w:rsid w:val="001D0E03"/>
    <w:rsid w:val="001E3B88"/>
    <w:rsid w:val="001E48CA"/>
    <w:rsid w:val="001F5D67"/>
    <w:rsid w:val="0020025E"/>
    <w:rsid w:val="002013E6"/>
    <w:rsid w:val="00201BBD"/>
    <w:rsid w:val="0020342C"/>
    <w:rsid w:val="00207C69"/>
    <w:rsid w:val="00210F3D"/>
    <w:rsid w:val="00215D15"/>
    <w:rsid w:val="0022517A"/>
    <w:rsid w:val="002255C9"/>
    <w:rsid w:val="002258B9"/>
    <w:rsid w:val="00232961"/>
    <w:rsid w:val="002340B1"/>
    <w:rsid w:val="00240E17"/>
    <w:rsid w:val="00251064"/>
    <w:rsid w:val="002553D4"/>
    <w:rsid w:val="00260638"/>
    <w:rsid w:val="002929F4"/>
    <w:rsid w:val="002956D1"/>
    <w:rsid w:val="002A4715"/>
    <w:rsid w:val="002A6679"/>
    <w:rsid w:val="002B36DC"/>
    <w:rsid w:val="002B6209"/>
    <w:rsid w:val="002C058D"/>
    <w:rsid w:val="002C111D"/>
    <w:rsid w:val="002C177F"/>
    <w:rsid w:val="002C5A11"/>
    <w:rsid w:val="002D013E"/>
    <w:rsid w:val="002D46C8"/>
    <w:rsid w:val="002E006E"/>
    <w:rsid w:val="002E1060"/>
    <w:rsid w:val="002E2053"/>
    <w:rsid w:val="002E6C8C"/>
    <w:rsid w:val="002F1A21"/>
    <w:rsid w:val="002F3C04"/>
    <w:rsid w:val="002F462E"/>
    <w:rsid w:val="002F7424"/>
    <w:rsid w:val="0030031B"/>
    <w:rsid w:val="00300A77"/>
    <w:rsid w:val="0030101E"/>
    <w:rsid w:val="00305472"/>
    <w:rsid w:val="00305AC4"/>
    <w:rsid w:val="003137E0"/>
    <w:rsid w:val="00316083"/>
    <w:rsid w:val="003231EC"/>
    <w:rsid w:val="00324983"/>
    <w:rsid w:val="00330DD5"/>
    <w:rsid w:val="00335009"/>
    <w:rsid w:val="00345410"/>
    <w:rsid w:val="003512AD"/>
    <w:rsid w:val="00353D65"/>
    <w:rsid w:val="00357547"/>
    <w:rsid w:val="00361879"/>
    <w:rsid w:val="00361AEB"/>
    <w:rsid w:val="00363F09"/>
    <w:rsid w:val="003720CA"/>
    <w:rsid w:val="003737D0"/>
    <w:rsid w:val="00375F9A"/>
    <w:rsid w:val="00376EA2"/>
    <w:rsid w:val="003801D6"/>
    <w:rsid w:val="003857C8"/>
    <w:rsid w:val="00394360"/>
    <w:rsid w:val="00397CDD"/>
    <w:rsid w:val="003A15A7"/>
    <w:rsid w:val="003A6D01"/>
    <w:rsid w:val="003B3F36"/>
    <w:rsid w:val="003B5A81"/>
    <w:rsid w:val="003B718C"/>
    <w:rsid w:val="003C089D"/>
    <w:rsid w:val="003C11FC"/>
    <w:rsid w:val="003C495E"/>
    <w:rsid w:val="003C5C16"/>
    <w:rsid w:val="003C6A55"/>
    <w:rsid w:val="003D1170"/>
    <w:rsid w:val="003D55B7"/>
    <w:rsid w:val="003E2A1C"/>
    <w:rsid w:val="003E5013"/>
    <w:rsid w:val="003F50DB"/>
    <w:rsid w:val="003F7B8A"/>
    <w:rsid w:val="00400A51"/>
    <w:rsid w:val="00410D69"/>
    <w:rsid w:val="00416DF3"/>
    <w:rsid w:val="00420B32"/>
    <w:rsid w:val="0042795C"/>
    <w:rsid w:val="0043061C"/>
    <w:rsid w:val="00432922"/>
    <w:rsid w:val="00437A6A"/>
    <w:rsid w:val="00444B41"/>
    <w:rsid w:val="0044677B"/>
    <w:rsid w:val="00446C9D"/>
    <w:rsid w:val="0045507F"/>
    <w:rsid w:val="004629CC"/>
    <w:rsid w:val="00464C5F"/>
    <w:rsid w:val="00474128"/>
    <w:rsid w:val="004812FF"/>
    <w:rsid w:val="004813F5"/>
    <w:rsid w:val="004815E4"/>
    <w:rsid w:val="00481B20"/>
    <w:rsid w:val="00486944"/>
    <w:rsid w:val="004A4C7F"/>
    <w:rsid w:val="004A550F"/>
    <w:rsid w:val="004B1DDB"/>
    <w:rsid w:val="004B6480"/>
    <w:rsid w:val="004C0E85"/>
    <w:rsid w:val="004C1176"/>
    <w:rsid w:val="004C1903"/>
    <w:rsid w:val="004C4820"/>
    <w:rsid w:val="004C6AF1"/>
    <w:rsid w:val="004C773D"/>
    <w:rsid w:val="004D2B83"/>
    <w:rsid w:val="004D51D1"/>
    <w:rsid w:val="004D736A"/>
    <w:rsid w:val="004E1B2D"/>
    <w:rsid w:val="004E337D"/>
    <w:rsid w:val="004E5BF4"/>
    <w:rsid w:val="004E6BB3"/>
    <w:rsid w:val="004F68A2"/>
    <w:rsid w:val="00500B4D"/>
    <w:rsid w:val="00502633"/>
    <w:rsid w:val="00503754"/>
    <w:rsid w:val="00503F09"/>
    <w:rsid w:val="005049D3"/>
    <w:rsid w:val="0051479D"/>
    <w:rsid w:val="00515FA7"/>
    <w:rsid w:val="0052129E"/>
    <w:rsid w:val="00526D9F"/>
    <w:rsid w:val="00530074"/>
    <w:rsid w:val="0053346B"/>
    <w:rsid w:val="00535D6E"/>
    <w:rsid w:val="005372A7"/>
    <w:rsid w:val="005500D8"/>
    <w:rsid w:val="00551C91"/>
    <w:rsid w:val="005653CB"/>
    <w:rsid w:val="0056624A"/>
    <w:rsid w:val="005720CE"/>
    <w:rsid w:val="0057234F"/>
    <w:rsid w:val="00593503"/>
    <w:rsid w:val="00594755"/>
    <w:rsid w:val="00597DBB"/>
    <w:rsid w:val="005A29D1"/>
    <w:rsid w:val="005A7236"/>
    <w:rsid w:val="005B2A94"/>
    <w:rsid w:val="005B40FE"/>
    <w:rsid w:val="005B526E"/>
    <w:rsid w:val="005B52F8"/>
    <w:rsid w:val="005C0AA0"/>
    <w:rsid w:val="005C379A"/>
    <w:rsid w:val="005C49FC"/>
    <w:rsid w:val="005D08F8"/>
    <w:rsid w:val="005D4E18"/>
    <w:rsid w:val="005D52A9"/>
    <w:rsid w:val="005E134D"/>
    <w:rsid w:val="005F35B6"/>
    <w:rsid w:val="00613FAE"/>
    <w:rsid w:val="00616157"/>
    <w:rsid w:val="00616392"/>
    <w:rsid w:val="00627B4F"/>
    <w:rsid w:val="00640A21"/>
    <w:rsid w:val="00643FF4"/>
    <w:rsid w:val="00645595"/>
    <w:rsid w:val="00652442"/>
    <w:rsid w:val="00652A30"/>
    <w:rsid w:val="00655DAC"/>
    <w:rsid w:val="00662B42"/>
    <w:rsid w:val="00664DD7"/>
    <w:rsid w:val="006671C2"/>
    <w:rsid w:val="00670E82"/>
    <w:rsid w:val="00672D24"/>
    <w:rsid w:val="006771B3"/>
    <w:rsid w:val="00677B07"/>
    <w:rsid w:val="00680043"/>
    <w:rsid w:val="00690F84"/>
    <w:rsid w:val="00693086"/>
    <w:rsid w:val="006935A4"/>
    <w:rsid w:val="006935DF"/>
    <w:rsid w:val="00694983"/>
    <w:rsid w:val="00695B5A"/>
    <w:rsid w:val="00695C5E"/>
    <w:rsid w:val="006A0790"/>
    <w:rsid w:val="006A789F"/>
    <w:rsid w:val="006B45FC"/>
    <w:rsid w:val="006C0EC7"/>
    <w:rsid w:val="006C4B20"/>
    <w:rsid w:val="006C6E32"/>
    <w:rsid w:val="006C7FA2"/>
    <w:rsid w:val="006D3266"/>
    <w:rsid w:val="006E432A"/>
    <w:rsid w:val="0070094F"/>
    <w:rsid w:val="00701F35"/>
    <w:rsid w:val="00707E98"/>
    <w:rsid w:val="00710187"/>
    <w:rsid w:val="00710E3D"/>
    <w:rsid w:val="00711939"/>
    <w:rsid w:val="00714B16"/>
    <w:rsid w:val="0071649C"/>
    <w:rsid w:val="0072024B"/>
    <w:rsid w:val="00723A00"/>
    <w:rsid w:val="007240F6"/>
    <w:rsid w:val="0073542B"/>
    <w:rsid w:val="00740387"/>
    <w:rsid w:val="0074234B"/>
    <w:rsid w:val="007430A4"/>
    <w:rsid w:val="007522A4"/>
    <w:rsid w:val="0076751A"/>
    <w:rsid w:val="0078068A"/>
    <w:rsid w:val="007918BC"/>
    <w:rsid w:val="00792A08"/>
    <w:rsid w:val="007939FE"/>
    <w:rsid w:val="007A3157"/>
    <w:rsid w:val="007B28AE"/>
    <w:rsid w:val="007B6174"/>
    <w:rsid w:val="007B6FFF"/>
    <w:rsid w:val="007C4B53"/>
    <w:rsid w:val="007C79EC"/>
    <w:rsid w:val="007C7B02"/>
    <w:rsid w:val="007D37E4"/>
    <w:rsid w:val="007D6682"/>
    <w:rsid w:val="007F0A12"/>
    <w:rsid w:val="007F1381"/>
    <w:rsid w:val="007F2103"/>
    <w:rsid w:val="007F28E6"/>
    <w:rsid w:val="007F48D2"/>
    <w:rsid w:val="008048EF"/>
    <w:rsid w:val="00804F72"/>
    <w:rsid w:val="00805CDA"/>
    <w:rsid w:val="00814F71"/>
    <w:rsid w:val="00817524"/>
    <w:rsid w:val="00821E3F"/>
    <w:rsid w:val="00822601"/>
    <w:rsid w:val="00822830"/>
    <w:rsid w:val="00823320"/>
    <w:rsid w:val="00825B2D"/>
    <w:rsid w:val="00840174"/>
    <w:rsid w:val="008417F4"/>
    <w:rsid w:val="00853FDA"/>
    <w:rsid w:val="00856685"/>
    <w:rsid w:val="0086789A"/>
    <w:rsid w:val="00881717"/>
    <w:rsid w:val="008905DD"/>
    <w:rsid w:val="00892ECB"/>
    <w:rsid w:val="008A5A73"/>
    <w:rsid w:val="008B2E69"/>
    <w:rsid w:val="008B5701"/>
    <w:rsid w:val="008B6D5A"/>
    <w:rsid w:val="008C56E5"/>
    <w:rsid w:val="008C7AEC"/>
    <w:rsid w:val="008F3BA0"/>
    <w:rsid w:val="008F5F53"/>
    <w:rsid w:val="008F608D"/>
    <w:rsid w:val="008F6EB9"/>
    <w:rsid w:val="00902EFF"/>
    <w:rsid w:val="00904A3B"/>
    <w:rsid w:val="00905BB1"/>
    <w:rsid w:val="00917645"/>
    <w:rsid w:val="00920014"/>
    <w:rsid w:val="00923F56"/>
    <w:rsid w:val="00931482"/>
    <w:rsid w:val="009324C3"/>
    <w:rsid w:val="0093255E"/>
    <w:rsid w:val="00936955"/>
    <w:rsid w:val="00941C8D"/>
    <w:rsid w:val="00947C07"/>
    <w:rsid w:val="009562CE"/>
    <w:rsid w:val="0096624C"/>
    <w:rsid w:val="009662D2"/>
    <w:rsid w:val="00971D8C"/>
    <w:rsid w:val="009846C6"/>
    <w:rsid w:val="0098520D"/>
    <w:rsid w:val="00986F2B"/>
    <w:rsid w:val="009878BD"/>
    <w:rsid w:val="00987CF9"/>
    <w:rsid w:val="00996BE3"/>
    <w:rsid w:val="009A2A70"/>
    <w:rsid w:val="009B11DB"/>
    <w:rsid w:val="009B36BC"/>
    <w:rsid w:val="009B45B3"/>
    <w:rsid w:val="009C5052"/>
    <w:rsid w:val="009C5246"/>
    <w:rsid w:val="009C5C00"/>
    <w:rsid w:val="009C6E89"/>
    <w:rsid w:val="009D274E"/>
    <w:rsid w:val="009D6442"/>
    <w:rsid w:val="009D744C"/>
    <w:rsid w:val="009D77EE"/>
    <w:rsid w:val="009E2623"/>
    <w:rsid w:val="009E3E52"/>
    <w:rsid w:val="009E6111"/>
    <w:rsid w:val="009E7D6B"/>
    <w:rsid w:val="009F073F"/>
    <w:rsid w:val="009F1F4A"/>
    <w:rsid w:val="009F482C"/>
    <w:rsid w:val="00A02CAC"/>
    <w:rsid w:val="00A034BA"/>
    <w:rsid w:val="00A046EC"/>
    <w:rsid w:val="00A1367C"/>
    <w:rsid w:val="00A13FA1"/>
    <w:rsid w:val="00A247CC"/>
    <w:rsid w:val="00A42A17"/>
    <w:rsid w:val="00A42C97"/>
    <w:rsid w:val="00A541C1"/>
    <w:rsid w:val="00A61568"/>
    <w:rsid w:val="00A80A5E"/>
    <w:rsid w:val="00A82A16"/>
    <w:rsid w:val="00A85F5D"/>
    <w:rsid w:val="00A864E1"/>
    <w:rsid w:val="00A90C5E"/>
    <w:rsid w:val="00A9516B"/>
    <w:rsid w:val="00AA2CA8"/>
    <w:rsid w:val="00AA5C78"/>
    <w:rsid w:val="00AA61A8"/>
    <w:rsid w:val="00AA65BD"/>
    <w:rsid w:val="00AB02C5"/>
    <w:rsid w:val="00AB1F30"/>
    <w:rsid w:val="00AB203E"/>
    <w:rsid w:val="00AB56A2"/>
    <w:rsid w:val="00AC3650"/>
    <w:rsid w:val="00AD6898"/>
    <w:rsid w:val="00AE0D4C"/>
    <w:rsid w:val="00AF01EB"/>
    <w:rsid w:val="00AF33D2"/>
    <w:rsid w:val="00AF421F"/>
    <w:rsid w:val="00AF4BD4"/>
    <w:rsid w:val="00B14707"/>
    <w:rsid w:val="00B15CF5"/>
    <w:rsid w:val="00B223D9"/>
    <w:rsid w:val="00B24788"/>
    <w:rsid w:val="00B25BE2"/>
    <w:rsid w:val="00B261C3"/>
    <w:rsid w:val="00B270C0"/>
    <w:rsid w:val="00B36C0D"/>
    <w:rsid w:val="00B43FC6"/>
    <w:rsid w:val="00B44956"/>
    <w:rsid w:val="00B45F53"/>
    <w:rsid w:val="00B47FBC"/>
    <w:rsid w:val="00B47FF5"/>
    <w:rsid w:val="00B50490"/>
    <w:rsid w:val="00B5521F"/>
    <w:rsid w:val="00B632F8"/>
    <w:rsid w:val="00B632FD"/>
    <w:rsid w:val="00B63AC4"/>
    <w:rsid w:val="00B666BC"/>
    <w:rsid w:val="00B77031"/>
    <w:rsid w:val="00B8242A"/>
    <w:rsid w:val="00B8434B"/>
    <w:rsid w:val="00B9071D"/>
    <w:rsid w:val="00B9286C"/>
    <w:rsid w:val="00B96625"/>
    <w:rsid w:val="00B96718"/>
    <w:rsid w:val="00BA0C12"/>
    <w:rsid w:val="00BA6C6B"/>
    <w:rsid w:val="00BC3413"/>
    <w:rsid w:val="00BC73E9"/>
    <w:rsid w:val="00BC7723"/>
    <w:rsid w:val="00BD4DE1"/>
    <w:rsid w:val="00BD57BF"/>
    <w:rsid w:val="00BE2440"/>
    <w:rsid w:val="00BE778A"/>
    <w:rsid w:val="00BF1144"/>
    <w:rsid w:val="00BF4CF5"/>
    <w:rsid w:val="00BF617F"/>
    <w:rsid w:val="00C002F8"/>
    <w:rsid w:val="00C05891"/>
    <w:rsid w:val="00C22A6C"/>
    <w:rsid w:val="00C36D71"/>
    <w:rsid w:val="00C42BC3"/>
    <w:rsid w:val="00C66A88"/>
    <w:rsid w:val="00C7006B"/>
    <w:rsid w:val="00C76125"/>
    <w:rsid w:val="00C77025"/>
    <w:rsid w:val="00C82B22"/>
    <w:rsid w:val="00C84BCF"/>
    <w:rsid w:val="00C854FF"/>
    <w:rsid w:val="00C869AD"/>
    <w:rsid w:val="00C9073A"/>
    <w:rsid w:val="00C92573"/>
    <w:rsid w:val="00C94567"/>
    <w:rsid w:val="00C94584"/>
    <w:rsid w:val="00CA05B1"/>
    <w:rsid w:val="00CA3222"/>
    <w:rsid w:val="00CA5846"/>
    <w:rsid w:val="00CA6CB6"/>
    <w:rsid w:val="00CB2E22"/>
    <w:rsid w:val="00CB3530"/>
    <w:rsid w:val="00CC0113"/>
    <w:rsid w:val="00CC2D49"/>
    <w:rsid w:val="00CE2FA2"/>
    <w:rsid w:val="00CE4C06"/>
    <w:rsid w:val="00CF0511"/>
    <w:rsid w:val="00CF22B9"/>
    <w:rsid w:val="00CF73B1"/>
    <w:rsid w:val="00CF7F8F"/>
    <w:rsid w:val="00D064EF"/>
    <w:rsid w:val="00D10681"/>
    <w:rsid w:val="00D244F9"/>
    <w:rsid w:val="00D24F63"/>
    <w:rsid w:val="00D30BBE"/>
    <w:rsid w:val="00D30D9B"/>
    <w:rsid w:val="00D35E87"/>
    <w:rsid w:val="00D463EB"/>
    <w:rsid w:val="00D51669"/>
    <w:rsid w:val="00D57567"/>
    <w:rsid w:val="00D64C73"/>
    <w:rsid w:val="00D7006C"/>
    <w:rsid w:val="00D70FE5"/>
    <w:rsid w:val="00D76A39"/>
    <w:rsid w:val="00D77F7C"/>
    <w:rsid w:val="00D9154B"/>
    <w:rsid w:val="00D91A5B"/>
    <w:rsid w:val="00D925BA"/>
    <w:rsid w:val="00D94596"/>
    <w:rsid w:val="00D95D6C"/>
    <w:rsid w:val="00D977F1"/>
    <w:rsid w:val="00DA0EAC"/>
    <w:rsid w:val="00DA5405"/>
    <w:rsid w:val="00DC3DD0"/>
    <w:rsid w:val="00DF4BAD"/>
    <w:rsid w:val="00E0165F"/>
    <w:rsid w:val="00E141F7"/>
    <w:rsid w:val="00E31485"/>
    <w:rsid w:val="00E32FD5"/>
    <w:rsid w:val="00E34271"/>
    <w:rsid w:val="00E37CF8"/>
    <w:rsid w:val="00E51593"/>
    <w:rsid w:val="00E52620"/>
    <w:rsid w:val="00E610E1"/>
    <w:rsid w:val="00E618C5"/>
    <w:rsid w:val="00E63D35"/>
    <w:rsid w:val="00E65089"/>
    <w:rsid w:val="00E672DD"/>
    <w:rsid w:val="00E71722"/>
    <w:rsid w:val="00E85176"/>
    <w:rsid w:val="00E8638C"/>
    <w:rsid w:val="00E922EB"/>
    <w:rsid w:val="00E96781"/>
    <w:rsid w:val="00EA4A9D"/>
    <w:rsid w:val="00EA7116"/>
    <w:rsid w:val="00EC3301"/>
    <w:rsid w:val="00EC3627"/>
    <w:rsid w:val="00EC64B0"/>
    <w:rsid w:val="00EC71BF"/>
    <w:rsid w:val="00EE10DD"/>
    <w:rsid w:val="00EE48FE"/>
    <w:rsid w:val="00F0053A"/>
    <w:rsid w:val="00F035CD"/>
    <w:rsid w:val="00F068E1"/>
    <w:rsid w:val="00F07ED8"/>
    <w:rsid w:val="00F11BF5"/>
    <w:rsid w:val="00F1627B"/>
    <w:rsid w:val="00F20835"/>
    <w:rsid w:val="00F21E08"/>
    <w:rsid w:val="00F32CC2"/>
    <w:rsid w:val="00F34736"/>
    <w:rsid w:val="00F5108B"/>
    <w:rsid w:val="00F54F92"/>
    <w:rsid w:val="00F6662B"/>
    <w:rsid w:val="00F67F4D"/>
    <w:rsid w:val="00F74C65"/>
    <w:rsid w:val="00F75279"/>
    <w:rsid w:val="00F770BA"/>
    <w:rsid w:val="00F7780A"/>
    <w:rsid w:val="00F86C57"/>
    <w:rsid w:val="00F9392A"/>
    <w:rsid w:val="00F94427"/>
    <w:rsid w:val="00FA1F59"/>
    <w:rsid w:val="00FA3617"/>
    <w:rsid w:val="00FA5AE2"/>
    <w:rsid w:val="00FB1FE4"/>
    <w:rsid w:val="00FB2952"/>
    <w:rsid w:val="00FB6259"/>
    <w:rsid w:val="00FB7550"/>
    <w:rsid w:val="00FC625A"/>
    <w:rsid w:val="00FC6F76"/>
    <w:rsid w:val="00FD30A4"/>
    <w:rsid w:val="00FD45AC"/>
    <w:rsid w:val="00FE2AF6"/>
    <w:rsid w:val="00FE39F8"/>
    <w:rsid w:val="00FF0842"/>
    <w:rsid w:val="00FF2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E1693"/>
  <w14:defaultImageDpi w14:val="330"/>
  <w15:chartTrackingRefBased/>
  <w15:docId w15:val="{3F5047B6-78FA-48E2-8EC2-30E3DC06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72024B"/>
    <w:pPr>
      <w:widowControl w:val="0"/>
      <w:spacing w:after="120" w:line="288" w:lineRule="auto"/>
    </w:pPr>
    <w:rPr>
      <w:rFonts w:ascii="Arial" w:hAnsi="Arial" w:cs="Times New Roman"/>
    </w:rPr>
  </w:style>
  <w:style w:type="paragraph" w:styleId="Heading1">
    <w:name w:val="heading 1"/>
    <w:basedOn w:val="Normal"/>
    <w:next w:val="Normal"/>
    <w:link w:val="Heading1Char"/>
    <w:qFormat/>
    <w:rsid w:val="005049D3"/>
    <w:pPr>
      <w:keepNext/>
      <w:keepLines/>
      <w:spacing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B2A94"/>
    <w:pPr>
      <w:keepNext/>
      <w:keepLines/>
      <w:spacing w:line="320" w:lineRule="atLeast"/>
      <w:outlineLvl w:val="1"/>
    </w:pPr>
    <w:rPr>
      <w:b/>
      <w:color w:val="9B2C98"/>
      <w:sz w:val="28"/>
    </w:rPr>
  </w:style>
  <w:style w:type="paragraph" w:styleId="Heading3">
    <w:name w:val="heading 3"/>
    <w:basedOn w:val="Normal"/>
    <w:next w:val="Normal"/>
    <w:link w:val="Heading3Char"/>
    <w:uiPriority w:val="1"/>
    <w:unhideWhenUsed/>
    <w:qFormat/>
    <w:rsid w:val="0072024B"/>
    <w:pPr>
      <w:keepNext/>
      <w:keepLines/>
      <w:spacing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49D3"/>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B2A94"/>
    <w:rPr>
      <w:rFonts w:ascii="Arial" w:hAnsi="Arial" w:cs="Times New Roman"/>
      <w:b/>
      <w:color w:val="9B2C98"/>
      <w:sz w:val="28"/>
    </w:rPr>
  </w:style>
  <w:style w:type="character" w:customStyle="1" w:styleId="Heading3Char">
    <w:name w:val="Heading 3 Char"/>
    <w:basedOn w:val="DefaultParagraphFont"/>
    <w:link w:val="Heading3"/>
    <w:uiPriority w:val="1"/>
    <w:rsid w:val="0072024B"/>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95B5A"/>
    <w:pPr>
      <w:numPr>
        <w:numId w:val="28"/>
      </w:numPr>
      <w:spacing w:line="300" w:lineRule="auto"/>
      <w:ind w:left="397" w:hanging="397"/>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psmember.org/mcclou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gov.uk" TargetMode="External"/><Relationship Id="rId17" Type="http://schemas.openxmlformats.org/officeDocument/2006/relationships/hyperlink" Target="http://www.scotlgpsmember.org/mccloud" TargetMode="External"/><Relationship Id="rId2" Type="http://schemas.openxmlformats.org/officeDocument/2006/relationships/customXml" Target="../customXml/item2.xml"/><Relationship Id="rId16" Type="http://schemas.openxmlformats.org/officeDocument/2006/relationships/hyperlink" Target="http://www.lgpsmember.org/mcclou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xx@x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gpsmember.org/mc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5A94-C28F-4424-89F5-14684AE1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2498</Words>
  <Characters>13370</Characters>
  <Application>Microsoft Office Word</Application>
  <DocSecurity>0</DocSecurity>
  <Lines>297</Lines>
  <Paragraphs>180</Paragraphs>
  <ScaleCrop>false</ScaleCrop>
  <HeadingPairs>
    <vt:vector size="2" baseType="variant">
      <vt:variant>
        <vt:lpstr>Title</vt:lpstr>
      </vt:variant>
      <vt:variant>
        <vt:i4>1</vt:i4>
      </vt:variant>
    </vt:vector>
  </HeadingPairs>
  <TitlesOfParts>
    <vt:vector size="1" baseType="lpstr">
      <vt:lpstr>McCloud public service pensions history forms</vt:lpstr>
    </vt:vector>
  </TitlesOfParts>
  <Company>Local Government Association</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McCloud public service pensions history forms</dc:title>
  <dc:subject/>
  <dc:creator>Rachel Abbey</dc:creator>
  <cp:keywords/>
  <dc:description/>
  <cp:lastModifiedBy>Rachel Abbey</cp:lastModifiedBy>
  <cp:revision>5</cp:revision>
  <cp:lastPrinted>2022-07-21T08:46:00Z</cp:lastPrinted>
  <dcterms:created xsi:type="dcterms:W3CDTF">2024-09-19T15:37:00Z</dcterms:created>
  <dcterms:modified xsi:type="dcterms:W3CDTF">2024-10-01T09:12:00Z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