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EFD2F" w14:textId="47B0E0B2" w:rsidR="00790AE9" w:rsidRDefault="00790AE9" w:rsidP="00790AE9">
      <w:pPr>
        <w:pStyle w:val="Heading1"/>
      </w:pPr>
      <w:r>
        <w:t>Embed code</w:t>
      </w:r>
      <w:r>
        <w:t>s</w:t>
      </w:r>
      <w:r>
        <w:t xml:space="preserve"> – </w:t>
      </w:r>
      <w:r>
        <w:t>Scotland</w:t>
      </w:r>
    </w:p>
    <w:p w14:paraId="5301F2AB" w14:textId="1C7886CE" w:rsidR="00790AE9" w:rsidRPr="00790AE9" w:rsidRDefault="00790AE9" w:rsidP="0053117A">
      <w:pPr>
        <w:pStyle w:val="Heading2"/>
        <w:spacing w:after="240"/>
      </w:pPr>
      <w:r>
        <w:t>Promotion video</w:t>
      </w:r>
    </w:p>
    <w:p w14:paraId="08CAB0C9" w14:textId="62ECCBDC" w:rsidR="00790AE9" w:rsidRDefault="00790AE9" w:rsidP="00790AE9">
      <w:pPr>
        <w:spacing w:after="240" w:line="300" w:lineRule="auto"/>
      </w:pPr>
      <w:r w:rsidRPr="002A06DF">
        <w:t>&lt;div style="padding:56.25% 0 0 0;position:relative;"&gt;&lt;</w:t>
      </w:r>
      <w:proofErr w:type="spellStart"/>
      <w:r w:rsidRPr="002A06DF">
        <w:t>iframe</w:t>
      </w:r>
      <w:proofErr w:type="spellEnd"/>
      <w:r w:rsidRPr="002A06DF">
        <w:t xml:space="preserve"> src="</w:t>
      </w:r>
      <w:hyperlink r:id="rId11" w:history="1">
        <w:r w:rsidRPr="002A06DF">
          <w:rPr>
            <w:rStyle w:val="Hyperlink"/>
          </w:rPr>
          <w:t>https://player.vimeo.com/video/1187385145?badge=0&amp;amp;autopause=0&amp;amp;player_id=0&amp;amp;app_id=58479</w:t>
        </w:r>
      </w:hyperlink>
      <w:r w:rsidRPr="002A06DF">
        <w:t xml:space="preserve">" frameborder="0" allow="autoplay; </w:t>
      </w:r>
      <w:proofErr w:type="spellStart"/>
      <w:r w:rsidRPr="002A06DF">
        <w:t>fullscreen</w:t>
      </w:r>
      <w:proofErr w:type="spellEnd"/>
      <w:r w:rsidRPr="002A06DF">
        <w:t xml:space="preserve">; picture-in-picture; clipboard-write; encrypted-media; web-share" </w:t>
      </w:r>
      <w:proofErr w:type="spellStart"/>
      <w:r w:rsidRPr="002A06DF">
        <w:t>referrerpolicy</w:t>
      </w:r>
      <w:proofErr w:type="spellEnd"/>
      <w:r w:rsidRPr="002A06DF">
        <w:t>="strict-origin-when-cross-origin" style="position:absolute;top:0;left:0;width:100%;height:100%;" title="LGPS_2026_Scottish_v3"&gt;&lt;/</w:t>
      </w:r>
      <w:proofErr w:type="spellStart"/>
      <w:r w:rsidRPr="002A06DF">
        <w:t>iframe</w:t>
      </w:r>
      <w:proofErr w:type="spellEnd"/>
      <w:r w:rsidRPr="002A06DF">
        <w:t xml:space="preserve">&gt;&lt;/div&gt;&lt;script </w:t>
      </w:r>
      <w:proofErr w:type="spellStart"/>
      <w:r w:rsidRPr="002A06DF">
        <w:t>src</w:t>
      </w:r>
      <w:proofErr w:type="spellEnd"/>
      <w:r w:rsidRPr="002A06DF">
        <w:t>="</w:t>
      </w:r>
      <w:hyperlink r:id="rId12" w:history="1">
        <w:r w:rsidRPr="002A06DF">
          <w:rPr>
            <w:rStyle w:val="Hyperlink"/>
          </w:rPr>
          <w:t>https://player.vimeo.com/api/player.js</w:t>
        </w:r>
      </w:hyperlink>
      <w:r w:rsidRPr="002A06DF">
        <w:t>"&gt;&lt;/script&gt;</w:t>
      </w:r>
    </w:p>
    <w:p w14:paraId="45835C8E" w14:textId="4C4E1160" w:rsidR="00790AE9" w:rsidRDefault="00790AE9" w:rsidP="00790AE9">
      <w:pPr>
        <w:pStyle w:val="Heading2"/>
        <w:spacing w:after="240" w:line="300" w:lineRule="auto"/>
      </w:pPr>
      <w:r>
        <w:t>Flipbook</w:t>
      </w:r>
    </w:p>
    <w:p w14:paraId="2C699B80" w14:textId="1A63FC17" w:rsidR="00790AE9" w:rsidRDefault="00790AE9" w:rsidP="00790AE9">
      <w:pPr>
        <w:spacing w:after="240" w:line="300" w:lineRule="auto"/>
      </w:pPr>
      <w:r w:rsidRPr="00B93F02">
        <w:t>&lt;</w:t>
      </w:r>
      <w:proofErr w:type="spellStart"/>
      <w:r w:rsidRPr="00B93F02">
        <w:t>iframe</w:t>
      </w:r>
      <w:proofErr w:type="spellEnd"/>
      <w:r w:rsidRPr="00B93F02">
        <w:t xml:space="preserve"> src="</w:t>
      </w:r>
      <w:hyperlink r:id="rId13" w:history="1">
        <w:r w:rsidRPr="00B93F02">
          <w:rPr>
            <w:rStyle w:val="Hyperlink"/>
          </w:rPr>
          <w:t>https://player.flipsnack.com?hash=OUNCQjhCQjhCN0ErdWpscjg4cDd0OQ==</w:t>
        </w:r>
      </w:hyperlink>
      <w:r w:rsidRPr="00B93F02">
        <w:t xml:space="preserve">" width="100%" height="480" seamless="seamless" scrolling="no" </w:t>
      </w:r>
      <w:proofErr w:type="spellStart"/>
      <w:r w:rsidRPr="00B93F02">
        <w:t>frameBorder</w:t>
      </w:r>
      <w:proofErr w:type="spellEnd"/>
      <w:r w:rsidRPr="00B93F02">
        <w:t xml:space="preserve">="0" </w:t>
      </w:r>
      <w:proofErr w:type="spellStart"/>
      <w:r w:rsidRPr="00B93F02">
        <w:t>allowFullScreen</w:t>
      </w:r>
      <w:proofErr w:type="spellEnd"/>
      <w:r w:rsidRPr="00B93F02">
        <w:t xml:space="preserve"> allow="autoplay; clipboard-read; clipboard-write"&gt;&lt;/</w:t>
      </w:r>
      <w:proofErr w:type="spellStart"/>
      <w:r w:rsidRPr="00B93F02">
        <w:t>iframe</w:t>
      </w:r>
      <w:proofErr w:type="spellEnd"/>
      <w:r w:rsidRPr="00B93F02">
        <w:t>&gt;</w:t>
      </w:r>
    </w:p>
    <w:p w14:paraId="6A7F376B" w14:textId="4D4C95B1" w:rsidR="00790AE9" w:rsidRPr="00B93F02" w:rsidRDefault="00790AE9" w:rsidP="00790AE9">
      <w:pPr>
        <w:spacing w:after="240" w:line="300" w:lineRule="auto"/>
      </w:pPr>
      <w:r>
        <w:t xml:space="preserve">Alternatively, you can link to the </w:t>
      </w:r>
      <w:hyperlink r:id="rId14" w:history="1">
        <w:r w:rsidRPr="00FD4821">
          <w:rPr>
            <w:rStyle w:val="Hyperlink"/>
          </w:rPr>
          <w:t>Key Features</w:t>
        </w:r>
      </w:hyperlink>
      <w:r>
        <w:t xml:space="preserve"> page of the LGPS member website where you can find the flipbook and the promotional video.</w:t>
      </w:r>
    </w:p>
    <w:p w14:paraId="2A43BB42" w14:textId="268DE3D1" w:rsidR="00790AE9" w:rsidRPr="00B93F02" w:rsidRDefault="00790AE9" w:rsidP="00790AE9">
      <w:r w:rsidRPr="00B93F02">
        <w:t> </w:t>
      </w:r>
    </w:p>
    <w:p w14:paraId="03739BE3" w14:textId="77777777" w:rsidR="00790AE9" w:rsidRPr="00AC3650" w:rsidRDefault="00790AE9" w:rsidP="00790AE9"/>
    <w:p w14:paraId="52FD829B" w14:textId="77777777" w:rsidR="00B15CF5" w:rsidRPr="00AC3650" w:rsidRDefault="00B15CF5" w:rsidP="00AC3650"/>
    <w:sectPr w:rsidR="00B15CF5" w:rsidRPr="00AC3650" w:rsidSect="00100350">
      <w:footerReference w:type="even" r:id="rId15"/>
      <w:pgSz w:w="11900" w:h="16840"/>
      <w:pgMar w:top="1440" w:right="1440" w:bottom="1440" w:left="1440" w:header="283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BFC12" w14:textId="77777777" w:rsidR="00E57328" w:rsidRDefault="00E57328" w:rsidP="0052129E">
      <w:r>
        <w:separator/>
      </w:r>
    </w:p>
  </w:endnote>
  <w:endnote w:type="continuationSeparator" w:id="0">
    <w:p w14:paraId="16136514" w14:textId="77777777" w:rsidR="00E57328" w:rsidRDefault="00E57328" w:rsidP="0052129E">
      <w:r>
        <w:continuationSeparator/>
      </w:r>
    </w:p>
  </w:endnote>
  <w:endnote w:type="continuationNotice" w:id="1">
    <w:p w14:paraId="49643B8B" w14:textId="77777777" w:rsidR="00E57328" w:rsidRDefault="00E57328" w:rsidP="005212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67C32" w14:textId="77777777" w:rsidR="008B5701" w:rsidRDefault="008B5701" w:rsidP="0052129E"/>
  <w:p w14:paraId="37B76115" w14:textId="77777777" w:rsidR="007D6682" w:rsidRPr="00153423" w:rsidRDefault="007D6682" w:rsidP="0052129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BA2CD" w14:textId="77777777" w:rsidR="00E57328" w:rsidRDefault="00E57328" w:rsidP="0052129E">
      <w:r>
        <w:separator/>
      </w:r>
    </w:p>
  </w:footnote>
  <w:footnote w:type="continuationSeparator" w:id="0">
    <w:p w14:paraId="1B913842" w14:textId="77777777" w:rsidR="00E57328" w:rsidRDefault="00E57328" w:rsidP="0052129E">
      <w:r>
        <w:continuationSeparator/>
      </w:r>
    </w:p>
  </w:footnote>
  <w:footnote w:type="continuationNotice" w:id="1">
    <w:p w14:paraId="74B491C9" w14:textId="77777777" w:rsidR="00E57328" w:rsidRDefault="00E57328" w:rsidP="005212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4346D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1EF8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4CFE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A4A5B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0C95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745B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AC77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FCC9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2E7F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162D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450FE3"/>
    <w:multiLevelType w:val="hybridMultilevel"/>
    <w:tmpl w:val="60307146"/>
    <w:lvl w:ilvl="0" w:tplc="2FD6A38E">
      <w:start w:val="1"/>
      <w:numFmt w:val="bullet"/>
      <w:pStyle w:val="LGAbullets"/>
      <w:lvlText w:val="•"/>
      <w:lvlJc w:val="left"/>
      <w:pPr>
        <w:ind w:left="284" w:hanging="227"/>
      </w:pPr>
      <w:rPr>
        <w:rFonts w:ascii="Arial" w:hAnsi="Arial" w:hint="default"/>
        <w:color w:val="auto"/>
      </w:rPr>
    </w:lvl>
    <w:lvl w:ilvl="1" w:tplc="EECC98BC">
      <w:start w:val="1"/>
      <w:numFmt w:val="bullet"/>
      <w:pStyle w:val="LGAsubbullet"/>
      <w:lvlText w:val="o"/>
      <w:lvlJc w:val="left"/>
      <w:pPr>
        <w:ind w:left="1304" w:hanging="281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1" w15:restartNumberingAfterBreak="0">
    <w:nsid w:val="29C178B7"/>
    <w:multiLevelType w:val="hybridMultilevel"/>
    <w:tmpl w:val="96967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91B28"/>
    <w:multiLevelType w:val="hybridMultilevel"/>
    <w:tmpl w:val="2AAA148E"/>
    <w:lvl w:ilvl="0" w:tplc="DB0013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3CA48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92FD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90CD0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58BB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34A8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DC6CE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50C6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CA34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26B63AA"/>
    <w:multiLevelType w:val="hybridMultilevel"/>
    <w:tmpl w:val="BC34C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BE3735"/>
    <w:multiLevelType w:val="multilevel"/>
    <w:tmpl w:val="558A16DE"/>
    <w:styleLink w:val="bulle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FB524D"/>
    <w:multiLevelType w:val="multilevel"/>
    <w:tmpl w:val="F8906D98"/>
    <w:styleLink w:val="bull1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372385"/>
    <w:multiLevelType w:val="hybridMultilevel"/>
    <w:tmpl w:val="96A4A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731BB0"/>
    <w:multiLevelType w:val="multilevel"/>
    <w:tmpl w:val="0409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58E15B9"/>
    <w:multiLevelType w:val="hybridMultilevel"/>
    <w:tmpl w:val="FA6ED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3277A"/>
    <w:multiLevelType w:val="hybridMultilevel"/>
    <w:tmpl w:val="52B67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657362"/>
    <w:multiLevelType w:val="multilevel"/>
    <w:tmpl w:val="0409001D"/>
    <w:styleLink w:val="Sty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1D47A18"/>
    <w:multiLevelType w:val="hybridMultilevel"/>
    <w:tmpl w:val="8422AA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016991"/>
    <w:multiLevelType w:val="hybridMultilevel"/>
    <w:tmpl w:val="44E8D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0C39B3"/>
    <w:multiLevelType w:val="multilevel"/>
    <w:tmpl w:val="C76AB91C"/>
    <w:styleLink w:val="LG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761DD8"/>
    <w:multiLevelType w:val="multilevel"/>
    <w:tmpl w:val="0409001D"/>
    <w:styleLink w:val="LGABulletslevel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63B7DFB"/>
    <w:multiLevelType w:val="hybridMultilevel"/>
    <w:tmpl w:val="B7222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D85457"/>
    <w:multiLevelType w:val="hybridMultilevel"/>
    <w:tmpl w:val="DD885C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77363">
    <w:abstractNumId w:val="9"/>
  </w:num>
  <w:num w:numId="2" w16cid:durableId="1249581153">
    <w:abstractNumId w:val="24"/>
  </w:num>
  <w:num w:numId="3" w16cid:durableId="1540703762">
    <w:abstractNumId w:val="23"/>
  </w:num>
  <w:num w:numId="4" w16cid:durableId="266043126">
    <w:abstractNumId w:val="20"/>
  </w:num>
  <w:num w:numId="5" w16cid:durableId="737870857">
    <w:abstractNumId w:val="15"/>
  </w:num>
  <w:num w:numId="6" w16cid:durableId="864563898">
    <w:abstractNumId w:val="14"/>
  </w:num>
  <w:num w:numId="7" w16cid:durableId="1884904477">
    <w:abstractNumId w:val="17"/>
  </w:num>
  <w:num w:numId="8" w16cid:durableId="63185790">
    <w:abstractNumId w:val="10"/>
  </w:num>
  <w:num w:numId="9" w16cid:durableId="681932692">
    <w:abstractNumId w:val="7"/>
  </w:num>
  <w:num w:numId="10" w16cid:durableId="993801851">
    <w:abstractNumId w:val="6"/>
  </w:num>
  <w:num w:numId="11" w16cid:durableId="1125586770">
    <w:abstractNumId w:val="5"/>
  </w:num>
  <w:num w:numId="12" w16cid:durableId="681708142">
    <w:abstractNumId w:val="4"/>
  </w:num>
  <w:num w:numId="13" w16cid:durableId="392973348">
    <w:abstractNumId w:val="8"/>
  </w:num>
  <w:num w:numId="14" w16cid:durableId="1839734336">
    <w:abstractNumId w:val="3"/>
  </w:num>
  <w:num w:numId="15" w16cid:durableId="1048263526">
    <w:abstractNumId w:val="2"/>
  </w:num>
  <w:num w:numId="16" w16cid:durableId="263656644">
    <w:abstractNumId w:val="1"/>
  </w:num>
  <w:num w:numId="17" w16cid:durableId="1457413645">
    <w:abstractNumId w:val="0"/>
  </w:num>
  <w:num w:numId="18" w16cid:durableId="249434005">
    <w:abstractNumId w:val="18"/>
  </w:num>
  <w:num w:numId="19" w16cid:durableId="1888104346">
    <w:abstractNumId w:val="25"/>
  </w:num>
  <w:num w:numId="20" w16cid:durableId="2125614591">
    <w:abstractNumId w:val="22"/>
  </w:num>
  <w:num w:numId="21" w16cid:durableId="707417768">
    <w:abstractNumId w:val="13"/>
  </w:num>
  <w:num w:numId="22" w16cid:durableId="1433285686">
    <w:abstractNumId w:val="26"/>
  </w:num>
  <w:num w:numId="23" w16cid:durableId="456415534">
    <w:abstractNumId w:val="16"/>
  </w:num>
  <w:num w:numId="24" w16cid:durableId="564144700">
    <w:abstractNumId w:val="19"/>
  </w:num>
  <w:num w:numId="25" w16cid:durableId="726152727">
    <w:abstractNumId w:val="21"/>
  </w:num>
  <w:num w:numId="26" w16cid:durableId="1593781688">
    <w:abstractNumId w:val="11"/>
  </w:num>
  <w:num w:numId="27" w16cid:durableId="1085616124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B24" w:allStyles="0" w:customStyles="0" w:latentStyles="1" w:stylesInUse="0" w:headingStyles="1" w:numberingStyles="0" w:tableStyles="0" w:directFormattingOnRuns="1" w:directFormattingOnParagraphs="1" w:directFormattingOnNumbering="0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AE9"/>
    <w:rsid w:val="00003DE5"/>
    <w:rsid w:val="000040DD"/>
    <w:rsid w:val="00007035"/>
    <w:rsid w:val="00012642"/>
    <w:rsid w:val="00016C66"/>
    <w:rsid w:val="00023063"/>
    <w:rsid w:val="00040B3E"/>
    <w:rsid w:val="00042F32"/>
    <w:rsid w:val="00052698"/>
    <w:rsid w:val="00075EDA"/>
    <w:rsid w:val="00085B6E"/>
    <w:rsid w:val="000913D1"/>
    <w:rsid w:val="00095F0F"/>
    <w:rsid w:val="000A3930"/>
    <w:rsid w:val="000A6F0D"/>
    <w:rsid w:val="000B07DB"/>
    <w:rsid w:val="000B34AE"/>
    <w:rsid w:val="000C083B"/>
    <w:rsid w:val="000D27C5"/>
    <w:rsid w:val="00100350"/>
    <w:rsid w:val="0010218D"/>
    <w:rsid w:val="00125CDC"/>
    <w:rsid w:val="00125D0E"/>
    <w:rsid w:val="00143FF7"/>
    <w:rsid w:val="00144168"/>
    <w:rsid w:val="00151EED"/>
    <w:rsid w:val="00153423"/>
    <w:rsid w:val="0016146B"/>
    <w:rsid w:val="001719D2"/>
    <w:rsid w:val="001879BE"/>
    <w:rsid w:val="00191EF5"/>
    <w:rsid w:val="00195A64"/>
    <w:rsid w:val="001A6528"/>
    <w:rsid w:val="001C0B7F"/>
    <w:rsid w:val="001C403B"/>
    <w:rsid w:val="001D0E03"/>
    <w:rsid w:val="001D35E4"/>
    <w:rsid w:val="001E3B88"/>
    <w:rsid w:val="001E48CA"/>
    <w:rsid w:val="0020025E"/>
    <w:rsid w:val="002013E6"/>
    <w:rsid w:val="00201BBD"/>
    <w:rsid w:val="0020342C"/>
    <w:rsid w:val="00207C69"/>
    <w:rsid w:val="00215D15"/>
    <w:rsid w:val="0022517A"/>
    <w:rsid w:val="002255C9"/>
    <w:rsid w:val="002258B9"/>
    <w:rsid w:val="00240E17"/>
    <w:rsid w:val="00251064"/>
    <w:rsid w:val="002B36DC"/>
    <w:rsid w:val="002B6209"/>
    <w:rsid w:val="002C058D"/>
    <w:rsid w:val="002C111D"/>
    <w:rsid w:val="002D013E"/>
    <w:rsid w:val="002E1060"/>
    <w:rsid w:val="002E2053"/>
    <w:rsid w:val="002E6C8C"/>
    <w:rsid w:val="002F3C04"/>
    <w:rsid w:val="002F462E"/>
    <w:rsid w:val="002F7424"/>
    <w:rsid w:val="0030031B"/>
    <w:rsid w:val="00300A77"/>
    <w:rsid w:val="003137E0"/>
    <w:rsid w:val="00324983"/>
    <w:rsid w:val="00345410"/>
    <w:rsid w:val="00353D65"/>
    <w:rsid w:val="00357547"/>
    <w:rsid w:val="00361AEB"/>
    <w:rsid w:val="00363F09"/>
    <w:rsid w:val="003737D0"/>
    <w:rsid w:val="00375F9A"/>
    <w:rsid w:val="003801D6"/>
    <w:rsid w:val="00397CDD"/>
    <w:rsid w:val="003A15A7"/>
    <w:rsid w:val="003C11FC"/>
    <w:rsid w:val="003C495E"/>
    <w:rsid w:val="003C5C16"/>
    <w:rsid w:val="003D1170"/>
    <w:rsid w:val="003D55B7"/>
    <w:rsid w:val="003E2A1C"/>
    <w:rsid w:val="003E5013"/>
    <w:rsid w:val="003F50DB"/>
    <w:rsid w:val="00400A51"/>
    <w:rsid w:val="00410D69"/>
    <w:rsid w:val="00420B32"/>
    <w:rsid w:val="0042795C"/>
    <w:rsid w:val="0044677B"/>
    <w:rsid w:val="00446C9D"/>
    <w:rsid w:val="004629CC"/>
    <w:rsid w:val="00464C5F"/>
    <w:rsid w:val="00474128"/>
    <w:rsid w:val="004812FF"/>
    <w:rsid w:val="004813F5"/>
    <w:rsid w:val="004815E4"/>
    <w:rsid w:val="00486944"/>
    <w:rsid w:val="004A550F"/>
    <w:rsid w:val="004B6480"/>
    <w:rsid w:val="004C0E85"/>
    <w:rsid w:val="004C1176"/>
    <w:rsid w:val="004C1903"/>
    <w:rsid w:val="004C4820"/>
    <w:rsid w:val="004C6AF1"/>
    <w:rsid w:val="004D736A"/>
    <w:rsid w:val="004E1B2D"/>
    <w:rsid w:val="004E337D"/>
    <w:rsid w:val="004E5BF4"/>
    <w:rsid w:val="004E6BB3"/>
    <w:rsid w:val="004F42D0"/>
    <w:rsid w:val="004F68A2"/>
    <w:rsid w:val="00500B4D"/>
    <w:rsid w:val="00503754"/>
    <w:rsid w:val="00503F09"/>
    <w:rsid w:val="0051479D"/>
    <w:rsid w:val="00515FA7"/>
    <w:rsid w:val="0052129E"/>
    <w:rsid w:val="00526D9F"/>
    <w:rsid w:val="0053117A"/>
    <w:rsid w:val="0053346B"/>
    <w:rsid w:val="00535D6E"/>
    <w:rsid w:val="005372A7"/>
    <w:rsid w:val="005500D8"/>
    <w:rsid w:val="00551C91"/>
    <w:rsid w:val="005720CE"/>
    <w:rsid w:val="005A7236"/>
    <w:rsid w:val="005B40FE"/>
    <w:rsid w:val="005B52F8"/>
    <w:rsid w:val="005C0AA0"/>
    <w:rsid w:val="005C379A"/>
    <w:rsid w:val="005D08F8"/>
    <w:rsid w:val="005D52A9"/>
    <w:rsid w:val="005E134D"/>
    <w:rsid w:val="005F35B6"/>
    <w:rsid w:val="00613FAE"/>
    <w:rsid w:val="00616157"/>
    <w:rsid w:val="00616392"/>
    <w:rsid w:val="00627B4F"/>
    <w:rsid w:val="00643FF4"/>
    <w:rsid w:val="00645595"/>
    <w:rsid w:val="00652442"/>
    <w:rsid w:val="00652A30"/>
    <w:rsid w:val="00655DAC"/>
    <w:rsid w:val="00662B42"/>
    <w:rsid w:val="006671C2"/>
    <w:rsid w:val="00672D24"/>
    <w:rsid w:val="00690F84"/>
    <w:rsid w:val="00693086"/>
    <w:rsid w:val="006935A4"/>
    <w:rsid w:val="00695C5E"/>
    <w:rsid w:val="006A0790"/>
    <w:rsid w:val="006A789F"/>
    <w:rsid w:val="006B45FC"/>
    <w:rsid w:val="006C7FA2"/>
    <w:rsid w:val="006E432A"/>
    <w:rsid w:val="00707E98"/>
    <w:rsid w:val="00710E3D"/>
    <w:rsid w:val="00711939"/>
    <w:rsid w:val="0071649C"/>
    <w:rsid w:val="00740387"/>
    <w:rsid w:val="007430A4"/>
    <w:rsid w:val="007522A4"/>
    <w:rsid w:val="0076751A"/>
    <w:rsid w:val="0078068A"/>
    <w:rsid w:val="00790AE9"/>
    <w:rsid w:val="007918BC"/>
    <w:rsid w:val="007A3157"/>
    <w:rsid w:val="007B6174"/>
    <w:rsid w:val="007B6FFF"/>
    <w:rsid w:val="007C4B53"/>
    <w:rsid w:val="007C79EC"/>
    <w:rsid w:val="007C7B02"/>
    <w:rsid w:val="007D37E4"/>
    <w:rsid w:val="007D6682"/>
    <w:rsid w:val="007F1381"/>
    <w:rsid w:val="007F2103"/>
    <w:rsid w:val="007F28E6"/>
    <w:rsid w:val="008048EF"/>
    <w:rsid w:val="00804F72"/>
    <w:rsid w:val="00814F71"/>
    <w:rsid w:val="00821E3F"/>
    <w:rsid w:val="00822601"/>
    <w:rsid w:val="00822830"/>
    <w:rsid w:val="00823320"/>
    <w:rsid w:val="00840174"/>
    <w:rsid w:val="008417F4"/>
    <w:rsid w:val="0086789A"/>
    <w:rsid w:val="008905DD"/>
    <w:rsid w:val="00892ECB"/>
    <w:rsid w:val="008A5A73"/>
    <w:rsid w:val="008B2E69"/>
    <w:rsid w:val="008B5701"/>
    <w:rsid w:val="008C56E5"/>
    <w:rsid w:val="008C7AEC"/>
    <w:rsid w:val="008F3BA0"/>
    <w:rsid w:val="008F5F53"/>
    <w:rsid w:val="008F608D"/>
    <w:rsid w:val="008F6EB9"/>
    <w:rsid w:val="00902EFF"/>
    <w:rsid w:val="00904A3B"/>
    <w:rsid w:val="00905BB1"/>
    <w:rsid w:val="00917645"/>
    <w:rsid w:val="00920014"/>
    <w:rsid w:val="00923F56"/>
    <w:rsid w:val="00931482"/>
    <w:rsid w:val="009324C3"/>
    <w:rsid w:val="0093255E"/>
    <w:rsid w:val="00936955"/>
    <w:rsid w:val="0096624C"/>
    <w:rsid w:val="009846C6"/>
    <w:rsid w:val="0098520D"/>
    <w:rsid w:val="009878BD"/>
    <w:rsid w:val="00987CF9"/>
    <w:rsid w:val="00996BE3"/>
    <w:rsid w:val="009A2A70"/>
    <w:rsid w:val="009B36BC"/>
    <w:rsid w:val="009B45B3"/>
    <w:rsid w:val="009C5052"/>
    <w:rsid w:val="009C5246"/>
    <w:rsid w:val="009C6E89"/>
    <w:rsid w:val="009D274E"/>
    <w:rsid w:val="009D6442"/>
    <w:rsid w:val="009D744C"/>
    <w:rsid w:val="009D77EE"/>
    <w:rsid w:val="009E2623"/>
    <w:rsid w:val="009E3E52"/>
    <w:rsid w:val="009E6111"/>
    <w:rsid w:val="009F1F4A"/>
    <w:rsid w:val="009F482C"/>
    <w:rsid w:val="00A02CAC"/>
    <w:rsid w:val="00A046EC"/>
    <w:rsid w:val="00A247CC"/>
    <w:rsid w:val="00A61568"/>
    <w:rsid w:val="00A9516B"/>
    <w:rsid w:val="00AA2CA8"/>
    <w:rsid w:val="00AA5C78"/>
    <w:rsid w:val="00AB56A2"/>
    <w:rsid w:val="00AC3650"/>
    <w:rsid w:val="00AE0D4C"/>
    <w:rsid w:val="00AF33D2"/>
    <w:rsid w:val="00AF421F"/>
    <w:rsid w:val="00AF4BD4"/>
    <w:rsid w:val="00B14707"/>
    <w:rsid w:val="00B15CF5"/>
    <w:rsid w:val="00B223D9"/>
    <w:rsid w:val="00B25BE2"/>
    <w:rsid w:val="00B261C3"/>
    <w:rsid w:val="00B270C0"/>
    <w:rsid w:val="00B43FC6"/>
    <w:rsid w:val="00B45F53"/>
    <w:rsid w:val="00B50490"/>
    <w:rsid w:val="00B632F8"/>
    <w:rsid w:val="00B632FD"/>
    <w:rsid w:val="00B63AC4"/>
    <w:rsid w:val="00B8242A"/>
    <w:rsid w:val="00B8434B"/>
    <w:rsid w:val="00BA0C12"/>
    <w:rsid w:val="00BA6C6B"/>
    <w:rsid w:val="00BE2440"/>
    <w:rsid w:val="00BF1144"/>
    <w:rsid w:val="00BF4CF5"/>
    <w:rsid w:val="00C22A6C"/>
    <w:rsid w:val="00C24F7A"/>
    <w:rsid w:val="00C36D71"/>
    <w:rsid w:val="00C42BC3"/>
    <w:rsid w:val="00C7006B"/>
    <w:rsid w:val="00C76125"/>
    <w:rsid w:val="00C77025"/>
    <w:rsid w:val="00C82B22"/>
    <w:rsid w:val="00C84BCF"/>
    <w:rsid w:val="00C869AD"/>
    <w:rsid w:val="00C9073A"/>
    <w:rsid w:val="00C92573"/>
    <w:rsid w:val="00C94567"/>
    <w:rsid w:val="00C94584"/>
    <w:rsid w:val="00CA05B1"/>
    <w:rsid w:val="00CA3222"/>
    <w:rsid w:val="00CA5846"/>
    <w:rsid w:val="00CA6CB6"/>
    <w:rsid w:val="00CB3530"/>
    <w:rsid w:val="00CC0113"/>
    <w:rsid w:val="00CE4C06"/>
    <w:rsid w:val="00CF0511"/>
    <w:rsid w:val="00CF22B9"/>
    <w:rsid w:val="00D244F9"/>
    <w:rsid w:val="00D24F63"/>
    <w:rsid w:val="00D30BBE"/>
    <w:rsid w:val="00D35E87"/>
    <w:rsid w:val="00D51669"/>
    <w:rsid w:val="00D57567"/>
    <w:rsid w:val="00D64C73"/>
    <w:rsid w:val="00D70FE5"/>
    <w:rsid w:val="00D77F7C"/>
    <w:rsid w:val="00D9154B"/>
    <w:rsid w:val="00D91A5B"/>
    <w:rsid w:val="00DA0EAC"/>
    <w:rsid w:val="00DA5405"/>
    <w:rsid w:val="00E0165F"/>
    <w:rsid w:val="00E02CF5"/>
    <w:rsid w:val="00E141F7"/>
    <w:rsid w:val="00E32FD5"/>
    <w:rsid w:val="00E37CF8"/>
    <w:rsid w:val="00E57328"/>
    <w:rsid w:val="00E610E1"/>
    <w:rsid w:val="00E618C5"/>
    <w:rsid w:val="00E672DD"/>
    <w:rsid w:val="00E71722"/>
    <w:rsid w:val="00E85176"/>
    <w:rsid w:val="00E8638C"/>
    <w:rsid w:val="00EC3301"/>
    <w:rsid w:val="00EE48FE"/>
    <w:rsid w:val="00F0053A"/>
    <w:rsid w:val="00F035CD"/>
    <w:rsid w:val="00F068E1"/>
    <w:rsid w:val="00F07ED8"/>
    <w:rsid w:val="00F11BF5"/>
    <w:rsid w:val="00F21E08"/>
    <w:rsid w:val="00F32CC2"/>
    <w:rsid w:val="00F5108B"/>
    <w:rsid w:val="00F54F92"/>
    <w:rsid w:val="00F6662B"/>
    <w:rsid w:val="00F67F4D"/>
    <w:rsid w:val="00F74C65"/>
    <w:rsid w:val="00F770BA"/>
    <w:rsid w:val="00F779F5"/>
    <w:rsid w:val="00F86C57"/>
    <w:rsid w:val="00F94427"/>
    <w:rsid w:val="00FA3617"/>
    <w:rsid w:val="00FB1FE4"/>
    <w:rsid w:val="00FB2952"/>
    <w:rsid w:val="00FC625A"/>
    <w:rsid w:val="00FC6F76"/>
    <w:rsid w:val="00FD30A4"/>
    <w:rsid w:val="00FD45AC"/>
    <w:rsid w:val="00FF0842"/>
    <w:rsid w:val="00FF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C688B1F"/>
  <w14:defaultImageDpi w14:val="330"/>
  <w15:chartTrackingRefBased/>
  <w15:docId w15:val="{431F45DC-1FF0-4E92-A882-EA439E187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,normal"/>
    <w:uiPriority w:val="1"/>
    <w:qFormat/>
    <w:rsid w:val="00790AE9"/>
    <w:pPr>
      <w:widowControl w:val="0"/>
      <w:spacing w:after="120" w:line="240" w:lineRule="atLeast"/>
    </w:pPr>
    <w:rPr>
      <w:rFonts w:ascii="Arial" w:hAnsi="Arial" w:cs="Times New Roman"/>
    </w:rPr>
  </w:style>
  <w:style w:type="paragraph" w:styleId="Heading1">
    <w:name w:val="heading 1"/>
    <w:basedOn w:val="Normal"/>
    <w:next w:val="Normal"/>
    <w:link w:val="Heading1Char"/>
    <w:qFormat/>
    <w:rsid w:val="00503F09"/>
    <w:pPr>
      <w:keepNext/>
      <w:keepLines/>
      <w:spacing w:before="120" w:line="320" w:lineRule="atLeast"/>
      <w:outlineLvl w:val="0"/>
    </w:pPr>
    <w:rPr>
      <w:rFonts w:cs="Arial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503F09"/>
    <w:pPr>
      <w:keepNext/>
      <w:keepLines/>
      <w:spacing w:before="360" w:after="40" w:line="320" w:lineRule="atLeast"/>
      <w:outlineLvl w:val="1"/>
    </w:pPr>
    <w:rPr>
      <w:b/>
      <w:color w:val="9B2C98"/>
      <w:sz w:val="28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503F09"/>
    <w:pPr>
      <w:keepNext/>
      <w:keepLines/>
      <w:spacing w:before="360" w:line="280" w:lineRule="atLeast"/>
      <w:outlineLvl w:val="2"/>
    </w:pPr>
    <w:rPr>
      <w:rFonts w:cs="Arial"/>
      <w:b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1"/>
    <w:qFormat/>
    <w:rsid w:val="00503F09"/>
    <w:pPr>
      <w:keepNext/>
      <w:keepLines/>
      <w:spacing w:before="360" w:line="280" w:lineRule="atLeast"/>
      <w:outlineLvl w:val="3"/>
    </w:pPr>
    <w:rPr>
      <w:rFonts w:cs="Arial"/>
      <w:b/>
      <w:bCs/>
      <w:color w:val="951B8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790AE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0AE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0AE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0AE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0AE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2A7"/>
    <w:pPr>
      <w:tabs>
        <w:tab w:val="center" w:pos="4513"/>
        <w:tab w:val="right" w:pos="9026"/>
      </w:tabs>
    </w:pPr>
  </w:style>
  <w:style w:type="paragraph" w:customStyle="1" w:styleId="LGAintrotext">
    <w:name w:val="LGA intro text"/>
    <w:basedOn w:val="Normal"/>
    <w:next w:val="Normal"/>
    <w:uiPriority w:val="2"/>
    <w:qFormat/>
    <w:rsid w:val="00C77025"/>
    <w:pPr>
      <w:adjustRightInd w:val="0"/>
      <w:snapToGrid w:val="0"/>
      <w:spacing w:after="360"/>
    </w:pPr>
    <w:rPr>
      <w:color w:val="9B2C98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5372A7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5372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72A7"/>
    <w:rPr>
      <w:sz w:val="22"/>
    </w:rPr>
  </w:style>
  <w:style w:type="numbering" w:customStyle="1" w:styleId="LGABulletslevel1">
    <w:name w:val="LGA Bullets level 1"/>
    <w:basedOn w:val="NoList"/>
    <w:uiPriority w:val="99"/>
    <w:rsid w:val="00400A51"/>
    <w:pPr>
      <w:numPr>
        <w:numId w:val="2"/>
      </w:numPr>
    </w:pPr>
  </w:style>
  <w:style w:type="paragraph" w:customStyle="1" w:styleId="LGApagenumber">
    <w:name w:val="LGA page number"/>
    <w:basedOn w:val="Normal"/>
    <w:uiPriority w:val="3"/>
    <w:unhideWhenUsed/>
    <w:rsid w:val="00CA6CB6"/>
    <w:pPr>
      <w:ind w:left="1560"/>
    </w:pPr>
    <w:rPr>
      <w:b/>
      <w:szCs w:val="22"/>
    </w:rPr>
  </w:style>
  <w:style w:type="numbering" w:customStyle="1" w:styleId="LGA2">
    <w:name w:val="LGA  2"/>
    <w:basedOn w:val="NoList"/>
    <w:uiPriority w:val="99"/>
    <w:rsid w:val="00400A51"/>
    <w:pPr>
      <w:numPr>
        <w:numId w:val="3"/>
      </w:numPr>
    </w:pPr>
  </w:style>
  <w:style w:type="numbering" w:customStyle="1" w:styleId="Style2">
    <w:name w:val="Style2"/>
    <w:basedOn w:val="NoList"/>
    <w:uiPriority w:val="99"/>
    <w:rsid w:val="00B223D9"/>
    <w:pPr>
      <w:numPr>
        <w:numId w:val="4"/>
      </w:numPr>
    </w:pPr>
  </w:style>
  <w:style w:type="numbering" w:customStyle="1" w:styleId="bull1">
    <w:name w:val="bull 1"/>
    <w:basedOn w:val="NoList"/>
    <w:uiPriority w:val="99"/>
    <w:rsid w:val="00B223D9"/>
    <w:pPr>
      <w:numPr>
        <w:numId w:val="5"/>
      </w:numPr>
    </w:pPr>
  </w:style>
  <w:style w:type="numbering" w:customStyle="1" w:styleId="bullet1">
    <w:name w:val="bullet 1"/>
    <w:basedOn w:val="NoList"/>
    <w:uiPriority w:val="99"/>
    <w:rsid w:val="00FB2952"/>
    <w:pPr>
      <w:numPr>
        <w:numId w:val="6"/>
      </w:numPr>
    </w:pPr>
  </w:style>
  <w:style w:type="numbering" w:customStyle="1" w:styleId="Style3">
    <w:name w:val="Style3"/>
    <w:basedOn w:val="NoList"/>
    <w:uiPriority w:val="99"/>
    <w:rsid w:val="00FB2952"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315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57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7A3157"/>
  </w:style>
  <w:style w:type="paragraph" w:styleId="NormalWeb">
    <w:name w:val="Normal (Web)"/>
    <w:basedOn w:val="Normal"/>
    <w:uiPriority w:val="99"/>
    <w:unhideWhenUsed/>
    <w:rsid w:val="00F54F92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1"/>
    <w:rsid w:val="00503F09"/>
    <w:rPr>
      <w:rFonts w:ascii="Arial" w:hAnsi="Arial" w:cs="Arial"/>
      <w:b/>
      <w:bCs/>
      <w:color w:val="951B81"/>
    </w:rPr>
  </w:style>
  <w:style w:type="paragraph" w:customStyle="1" w:styleId="LGAbullets">
    <w:name w:val="LGA bullets"/>
    <w:basedOn w:val="Normal"/>
    <w:link w:val="LGAbulletsChar"/>
    <w:uiPriority w:val="2"/>
    <w:qFormat/>
    <w:rsid w:val="00503F09"/>
    <w:pPr>
      <w:numPr>
        <w:numId w:val="8"/>
      </w:numPr>
    </w:pPr>
  </w:style>
  <w:style w:type="paragraph" w:customStyle="1" w:styleId="Covereventname">
    <w:name w:val="Cover event name"/>
    <w:basedOn w:val="Normal"/>
    <w:next w:val="Normal"/>
    <w:uiPriority w:val="4"/>
    <w:rsid w:val="00CA3222"/>
    <w:pPr>
      <w:spacing w:before="120"/>
    </w:pPr>
    <w:rPr>
      <w:rFonts w:cs="Arial"/>
      <w:color w:val="951A80"/>
      <w:sz w:val="84"/>
      <w:szCs w:val="52"/>
    </w:rPr>
  </w:style>
  <w:style w:type="paragraph" w:customStyle="1" w:styleId="numbers">
    <w:name w:val="numbers"/>
    <w:basedOn w:val="Normal"/>
    <w:uiPriority w:val="2"/>
    <w:rsid w:val="00A02CAC"/>
    <w:pPr>
      <w:tabs>
        <w:tab w:val="right" w:pos="10490"/>
      </w:tabs>
      <w:ind w:left="1418"/>
    </w:pPr>
    <w:rPr>
      <w:b/>
      <w:color w:val="000000" w:themeColor="text1"/>
      <w:szCs w:val="22"/>
    </w:rPr>
  </w:style>
  <w:style w:type="table" w:styleId="TableGrid">
    <w:name w:val="Table Grid"/>
    <w:basedOn w:val="TableNormal"/>
    <w:uiPriority w:val="59"/>
    <w:rsid w:val="003737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99"/>
    <w:rsid w:val="003737D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1D0E03"/>
    <w:rPr>
      <w:iCs/>
      <w:color w:val="9B2C98"/>
      <w:szCs w:val="18"/>
    </w:rPr>
  </w:style>
  <w:style w:type="character" w:customStyle="1" w:styleId="Heading1Char">
    <w:name w:val="Heading 1 Char"/>
    <w:basedOn w:val="DefaultParagraphFont"/>
    <w:link w:val="Heading1"/>
    <w:rsid w:val="00503F09"/>
    <w:rPr>
      <w:rFonts w:ascii="Arial" w:hAnsi="Arial" w:cs="Arial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503F09"/>
    <w:rPr>
      <w:rFonts w:ascii="Arial" w:hAnsi="Arial" w:cs="Times New Roman"/>
      <w:b/>
      <w:color w:val="9B2C98"/>
      <w:sz w:val="28"/>
    </w:rPr>
  </w:style>
  <w:style w:type="character" w:customStyle="1" w:styleId="Heading3Char">
    <w:name w:val="Heading 3 Char"/>
    <w:basedOn w:val="DefaultParagraphFont"/>
    <w:link w:val="Heading3"/>
    <w:uiPriority w:val="1"/>
    <w:rsid w:val="00503F09"/>
    <w:rPr>
      <w:rFonts w:ascii="Arial" w:hAnsi="Arial" w:cs="Arial"/>
      <w:b/>
      <w:color w:val="000000" w:themeColor="text1"/>
    </w:rPr>
  </w:style>
  <w:style w:type="paragraph" w:styleId="ListBullet">
    <w:name w:val="List Bullet"/>
    <w:basedOn w:val="Normal"/>
    <w:uiPriority w:val="99"/>
    <w:semiHidden/>
    <w:unhideWhenUsed/>
    <w:qFormat/>
    <w:rsid w:val="0098520D"/>
    <w:pPr>
      <w:numPr>
        <w:numId w:val="1"/>
      </w:numPr>
      <w:contextualSpacing/>
    </w:pPr>
  </w:style>
  <w:style w:type="paragraph" w:styleId="List">
    <w:name w:val="List"/>
    <w:basedOn w:val="Normal"/>
    <w:uiPriority w:val="99"/>
    <w:semiHidden/>
    <w:unhideWhenUsed/>
    <w:rsid w:val="008F5F53"/>
    <w:pPr>
      <w:ind w:left="283" w:hanging="283"/>
      <w:contextualSpacing/>
    </w:pPr>
  </w:style>
  <w:style w:type="character" w:styleId="Hyperlink">
    <w:name w:val="Hyperlink"/>
    <w:basedOn w:val="DefaultParagraphFont"/>
    <w:uiPriority w:val="99"/>
    <w:unhideWhenUsed/>
    <w:rsid w:val="00C84B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4BCF"/>
    <w:rPr>
      <w:color w:val="605E5C"/>
      <w:shd w:val="clear" w:color="auto" w:fill="E1DFDD"/>
    </w:rPr>
  </w:style>
  <w:style w:type="paragraph" w:customStyle="1" w:styleId="Default">
    <w:name w:val="Default"/>
    <w:uiPriority w:val="4"/>
    <w:rsid w:val="00DA0EAC"/>
    <w:pPr>
      <w:autoSpaceDE w:val="0"/>
      <w:autoSpaceDN w:val="0"/>
      <w:adjustRightInd w:val="0"/>
    </w:pPr>
    <w:rPr>
      <w:rFonts w:ascii="Georgia" w:hAnsi="Georgia" w:cs="Georgia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B26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1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1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1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1C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0D69"/>
    <w:rPr>
      <w:sz w:val="22"/>
    </w:rPr>
  </w:style>
  <w:style w:type="paragraph" w:customStyle="1" w:styleId="LGAsubbullet">
    <w:name w:val="LGA sub bullet"/>
    <w:basedOn w:val="LGAbullets"/>
    <w:link w:val="LGAsubbulletChar"/>
    <w:uiPriority w:val="2"/>
    <w:qFormat/>
    <w:rsid w:val="000A6F0D"/>
    <w:pPr>
      <w:numPr>
        <w:ilvl w:val="1"/>
      </w:numPr>
      <w:spacing w:after="240" w:line="340" w:lineRule="exact"/>
      <w:ind w:left="704" w:hanging="284"/>
      <w:contextualSpacing/>
    </w:pPr>
  </w:style>
  <w:style w:type="character" w:customStyle="1" w:styleId="LGAbulletsChar">
    <w:name w:val="LGA bullets Char"/>
    <w:basedOn w:val="DefaultParagraphFont"/>
    <w:link w:val="LGAbullets"/>
    <w:uiPriority w:val="2"/>
    <w:rsid w:val="00503F09"/>
    <w:rPr>
      <w:rFonts w:ascii="Arial" w:hAnsi="Arial" w:cs="Times New Roman"/>
    </w:rPr>
  </w:style>
  <w:style w:type="character" w:customStyle="1" w:styleId="LGAsubbulletChar">
    <w:name w:val="LGA sub bullet Char"/>
    <w:basedOn w:val="LGAbulletsChar"/>
    <w:link w:val="LGAsubbullet"/>
    <w:uiPriority w:val="2"/>
    <w:rsid w:val="0076751A"/>
    <w:rPr>
      <w:rFonts w:ascii="Arial" w:eastAsia="Times New Roman" w:hAnsi="Arial" w:cs="Times New Roman"/>
      <w:szCs w:val="28"/>
      <w:lang w:val="en-US"/>
    </w:rPr>
  </w:style>
  <w:style w:type="table" w:styleId="PlainTable2">
    <w:name w:val="Plain Table 2"/>
    <w:basedOn w:val="TableNormal"/>
    <w:uiPriority w:val="99"/>
    <w:rsid w:val="004C482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2F3C04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rsid w:val="0016146B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16146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6146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16146B"/>
    <w:pPr>
      <w:spacing w:after="100"/>
      <w:ind w:left="480"/>
    </w:pPr>
  </w:style>
  <w:style w:type="character" w:styleId="HTMLCode">
    <w:name w:val="HTML Code"/>
    <w:basedOn w:val="DefaultParagraphFont"/>
    <w:uiPriority w:val="99"/>
    <w:semiHidden/>
    <w:unhideWhenUsed/>
    <w:rsid w:val="00693086"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7ED8"/>
    <w:rPr>
      <w:color w:val="800080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0AE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0A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0A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0A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0A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790A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0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790AE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0A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790A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0AE9"/>
    <w:rPr>
      <w:rFonts w:ascii="Arial" w:hAnsi="Arial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790AE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790AE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0AE9"/>
    <w:rPr>
      <w:rFonts w:ascii="Arial" w:hAnsi="Arial" w:cs="Times New Roman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rsid w:val="00790AE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2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4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2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6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40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60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2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6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47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4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rl.uk.m.mimecastprotect.com/s/vZqOCg5XMUNOYo4I7u7U4OmX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rl.uk.m.mimecastprotect.com/s/rc1RCmwXNI6B7JJTBikURfHc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rl.uk.m.mimecastprotect.com/s/9WZ9CnZJ6sxA1OOcZsRUJsADB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cotlgpsmember.org/your-pension/the-essentials/key-featur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fc6d1-1ff6-4501-9111-f8704c4ff172" xsi:nil="true"/>
    <lcf76f155ced4ddcb4097134ff3c332f xmlns="f892bc6d-4373-4448-9da1-3e4deb534658">
      <Terms xmlns="http://schemas.microsoft.com/office/infopath/2007/PartnerControls"/>
    </lcf76f155ced4ddcb4097134ff3c332f>
    <Date xmlns="f892bc6d-4373-4448-9da1-3e4deb534658" xsi:nil="true"/>
    <MeetingDate xmlns="f892bc6d-4373-4448-9da1-3e4deb534658" xsi:nil="true"/>
    <Topic xmlns="f892bc6d-4373-4448-9da1-3e4deb53465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7975E344276F4A8689D4A7054B0E58" ma:contentTypeVersion="24" ma:contentTypeDescription="Create a new document." ma:contentTypeScope="" ma:versionID="0beb7b2f8023e6ab9baa537e7c57f7d1">
  <xsd:schema xmlns:xsd="http://www.w3.org/2001/XMLSchema" xmlns:xs="http://www.w3.org/2001/XMLSchema" xmlns:p="http://schemas.microsoft.com/office/2006/metadata/properties" xmlns:ns2="f892bc6d-4373-4448-9da1-3e4deb534658" xmlns:ns3="4c0fc6d1-1ff6-4501-9111-f8704c4ff172" targetNamespace="http://schemas.microsoft.com/office/2006/metadata/properties" ma:root="true" ma:fieldsID="42a649bb096d8cc6dcfce68a7299c945" ns2:_="" ns3:_="">
    <xsd:import namespace="f892bc6d-4373-4448-9da1-3e4deb534658"/>
    <xsd:import namespace="4c0fc6d1-1ff6-4501-9111-f8704c4ff172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2:Topic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eting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2bc6d-4373-4448-9da1-3e4deb534658" elementFormDefault="qualified">
    <xsd:import namespace="http://schemas.microsoft.com/office/2006/documentManagement/types"/>
    <xsd:import namespace="http://schemas.microsoft.com/office/infopath/2007/PartnerControls"/>
    <xsd:element name="Date" ma:index="1" nillable="true" ma:displayName="Date" ma:format="DateOnly" ma:internalName="Date">
      <xsd:simpleType>
        <xsd:restriction base="dms:DateTime"/>
      </xsd:simpleType>
    </xsd:element>
    <xsd:element name="Topic" ma:index="3" nillable="true" ma:displayName="Topic" ma:format="Dropdown" ma:internalName="Topic">
      <xsd:simpleType>
        <xsd:restriction base="dms:Text">
          <xsd:maxLength value="255"/>
        </xsd:restriction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etingDate" ma:index="17" nillable="true" ma:displayName="Meeting Date" ma:format="Dropdown" ma:internalName="MeetingDate">
      <xsd:simpleType>
        <xsd:restriction base="dms:Text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323a573-f4b2-49c1-a657-d409971bf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fc6d1-1ff6-4501-9111-f8704c4ff1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1" nillable="true" ma:displayName="Taxonomy Catch All Column" ma:hidden="true" ma:list="{8e9e4ac3-4c27-417f-b6d0-a3cd07c518c8}" ma:internalName="TaxCatchAll" ma:showField="CatchAllData" ma:web="4c0fc6d1-1ff6-4501-9111-f8704c4ff1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C5736D-CA67-4E07-88B1-E643D31428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E9DDD9-F9B3-45BB-B9C9-F0931FAD39EB}">
  <ds:schemaRefs>
    <ds:schemaRef ds:uri="http://schemas.microsoft.com/office/2006/metadata/properties"/>
    <ds:schemaRef ds:uri="http://schemas.microsoft.com/office/infopath/2007/PartnerControls"/>
    <ds:schemaRef ds:uri="01934e03-57f1-41f0-ad8f-894faf207c7d"/>
  </ds:schemaRefs>
</ds:datastoreItem>
</file>

<file path=customXml/itemProps3.xml><?xml version="1.0" encoding="utf-8"?>
<ds:datastoreItem xmlns:ds="http://schemas.openxmlformats.org/officeDocument/2006/customXml" ds:itemID="{EA2959A5-B3A4-4838-A5A1-BA54E60EA7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E8C9EC-D3A0-4626-8775-6F2FA027F3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Abbey</dc:creator>
  <cp:keywords/>
  <dc:description/>
  <cp:lastModifiedBy>Rachel Abbey</cp:lastModifiedBy>
  <cp:revision>2</cp:revision>
  <cp:lastPrinted>2022-07-21T08:46:00Z</cp:lastPrinted>
  <dcterms:created xsi:type="dcterms:W3CDTF">2026-06-09T21:58:00Z</dcterms:created>
  <dcterms:modified xsi:type="dcterms:W3CDTF">2026-06-09T22:07:00Z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0x010100197975E344276F4A8689D4A7054B0E58</vt:lpwstr>
  </property>
</Properties>
</file>